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(No.4 runoff observation system of Wujing bridge on the Heihe River, 2013)</w:t>
      </w:r>
    </w:p>
    <w:p>
      <w:r>
        <w:rPr>
          <w:sz w:val="32"/>
        </w:rPr>
        <w:t>1、Description</w:t>
      </w:r>
    </w:p>
    <w:p>
      <w:pPr>
        <w:ind w:firstLine="432"/>
      </w:pPr>
      <w:r>
        <w:rPr>
          <w:sz w:val="22"/>
        </w:rPr>
        <w:t>The No. 4 hydrological section is located at Wujin Heihe River Bridge (100.433° E, 39.065° N, 1431 m) in the midstream of the Heihe River Basin, Zhangye city, Gansu Province. The dataset contains recorded by the No.4 hydrological section from 10 June, 2012 to 10 August, 2012, and from 6 September, 2013 to 31 December, 2013. The width of this section is 58 meters and the cross-sectional area is unstable because of human factors. The water level was measured using an HOBO pressure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2013-09-06 to 2013-12-31</w:t>
      </w:r>
      <w:r>
        <w:t xml:space="preserve">, </w:t>
      </w:r>
      <w:r>
        <w:rPr>
          <w:sz w:val="22"/>
        </w:rPr>
        <w:t>2013</w:t>
      </w:r>
      <w:r>
        <w:t xml:space="preserve">, </w:t>
      </w:r>
      <w:r>
        <w:rPr>
          <w:sz w:val="22"/>
        </w:rPr>
        <w:t>2012-06-14 to 2012-11-24</w:t>
      </w:r>
    </w:p>
    <w:p>
      <w:r>
        <w:rPr>
          <w:sz w:val="32"/>
        </w:rPr>
        <w:t>3、Data details</w:t>
      </w:r>
    </w:p>
    <w:p>
      <w:pPr>
        <w:ind w:left="432"/>
      </w:pPr>
      <w:r>
        <w:rPr>
          <w:sz w:val="22"/>
        </w:rPr>
        <w:t>1.Scale：None</w:t>
      </w:r>
    </w:p>
    <w:p>
      <w:pPr>
        <w:ind w:left="432"/>
      </w:pPr>
      <w:r>
        <w:rPr>
          <w:sz w:val="22"/>
        </w:rPr>
        <w:t>2.Projection：4326</w:t>
      </w:r>
    </w:p>
    <w:p>
      <w:pPr>
        <w:ind w:left="432"/>
      </w:pPr>
      <w:r>
        <w:rPr>
          <w:sz w:val="22"/>
        </w:rPr>
        <w:t>3.Filesize：0.55MB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north：39.065</w:t>
            </w:r>
          </w:p>
        </w:tc>
        <w:tc>
          <w:tcPr>
            <w:tcW w:type="dxa" w:w="2880"/>
          </w:tcPr>
          <w:p>
            <w:r>
              <w:t>-</w:t>
            </w:r>
          </w:p>
        </w:tc>
      </w:tr>
      <w:tr>
        <w:tc>
          <w:tcPr>
            <w:tcW w:type="dxa" w:w="2880"/>
          </w:tcPr>
          <w:p>
            <w:r>
              <w:t>west：100.4325</w:t>
            </w:r>
          </w:p>
        </w:tc>
        <w:tc>
          <w:tcPr>
            <w:tcW w:type="dxa" w:w="2880"/>
          </w:tcPr>
          <w:p>
            <w:r>
              <w:t>-</w:t>
            </w:r>
          </w:p>
        </w:tc>
        <w:tc>
          <w:tcPr>
            <w:tcW w:type="dxa" w:w="2880"/>
          </w:tcPr>
          <w:p>
            <w:r>
              <w:t>east：100.433056</w:t>
            </w:r>
          </w:p>
        </w:tc>
      </w:tr>
      <w:tr>
        <w:tc>
          <w:tcPr>
            <w:tcW w:type="dxa" w:w="2880"/>
          </w:tcPr>
          <w:p>
            <w:r>
              <w:t>-</w:t>
            </w:r>
          </w:p>
        </w:tc>
        <w:tc>
          <w:tcPr>
            <w:tcW w:type="dxa" w:w="2880"/>
          </w:tcPr>
          <w:p>
            <w:r>
              <w:t>south：39.064722</w:t>
            </w:r>
          </w:p>
        </w:tc>
        <w:tc>
          <w:tcPr>
            <w:tcW w:type="dxa" w:w="2880"/>
          </w:tcPr>
          <w:p>
            <w:r>
              <w:t>-</w:t>
            </w:r>
          </w:p>
        </w:tc>
      </w:tr>
    </w:tbl>
    <w:p>
      <w:r>
        <w:rPr>
          <w:sz w:val="32"/>
        </w:rPr>
        <w:t>5、Time frame:</w:t>
      </w:r>
      <w:r>
        <w:rPr>
          <w:sz w:val="22"/>
        </w:rPr>
        <w:t>2012-06-20 16:00:00+00:00</w:t>
      </w:r>
      <w:r>
        <w:rPr>
          <w:sz w:val="22"/>
        </w:rPr>
        <w:t>--</w:t>
      </w:r>
      <w:r>
        <w:rPr>
          <w:sz w:val="22"/>
        </w:rPr>
        <w:t>2012-11-30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(No.4 runoff observation system of Wujing bridge on the Heihe River, 2013). A Big Earth Data Platform for Three Poles, doi:10.3972/hiwater.213.2014.db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