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Multiple lines of evidence reveal a new species of Krait (Squamata, Elapidae, Bungarus)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Kraits of the genus Bungarus Daudin 1803 are widely known venomous snakes distributed from Iran to China and Indonesia. Here, we use a combination of mitochondrial DNA sequence data and morphological data to describe a new species from Yingjiang County, Yunnan Province, China: Bungarus suzhenae sp. nov. Phylogenetically, this species forms a monophyletic lineage sister to the Bungarus candidus/multicinctus/wanghaotingi complex based on cyt b and ND4 genes but forms a ister species pair with the species B. magnimaculatus Wall &amp; Evans, 1901 based on COI gene fragments. Morphologically, B. suzhenae sp. nov. is similar to the B. candidus/multicinctus/wanghaotingi complex but differs from these taxa by a combination of dental morphology, squamation, coloration pattern, as well as hemipenial morphology. A detailed description of the cranial osteology of the new species is given based on micro-CT tomography images. We revised the morphological characters of B. candidus/multicinctus/wanghaotingi complex and verified the validity of three species in this complex. The distribution of these species was revised; the records of B. candidus in China should be attributed to B. wanghaotingi. We also provide an updated key to species of Bungarus.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Forest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Yunnan</w:t>
      </w:r>
      <w:r>
        <w:t xml:space="preserve">, </w:t>
      </w:r>
      <w:r>
        <w:rPr>
          <w:sz w:val="22"/>
        </w:rPr>
        <w:t>Bungarus</w:t>
      </w:r>
      <w:r>
        <w:t xml:space="preserve">, </w:t>
      </w:r>
      <w:r>
        <w:rPr>
          <w:sz w:val="22"/>
        </w:rPr>
        <w:t>Yingjiang</w:t>
        <w:br/>
      </w:r>
      <w:r>
        <w:rPr>
          <w:sz w:val="22"/>
        </w:rPr>
        <w:t>Time：</w:t>
      </w:r>
      <w:r>
        <w:rPr>
          <w:sz w:val="22"/>
        </w:rPr>
        <w:t>Recent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2021-03-31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SHI   Jingsong. Multiple lines of evidence reveal a new species of Krait (Squamata, Elapidae, Bungarus). A Big Earth Data Platform for Three Poles, doi:10.3897/zookeys.1025.62305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Z. N., Shi, S. C., Vogel, G., et al. (2021). Multiple lines of evidence reveal a new species of Krait (Squamata, Elapidae, Bungarus) from Southwestern China and Northern Myanmar. ZooKeys. 1025(1), 35-71.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 Jingsong</w:t>
        <w:br/>
      </w:r>
      <w:r>
        <w:rPr>
          <w:sz w:val="22"/>
        </w:rPr>
        <w:t xml:space="preserve">unit: </w:t>
      </w:r>
      <w:r>
        <w:rPr>
          <w:sz w:val="22"/>
        </w:rPr>
        <w:t>Institute Of Vertebrate Paleontology And Paleoanthropology,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shijingsong@ivpp.ac.cn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