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(eddy covariance system of Huazhaizi desert station, 2016)</w:t>
      </w:r>
    </w:p>
    <w:p>
      <w:r>
        <w:rPr>
          <w:sz w:val="32"/>
        </w:rPr>
        <w:t>1、Description</w:t>
      </w:r>
    </w:p>
    <w:p>
      <w:pPr>
        <w:ind w:firstLine="432"/>
      </w:pPr>
      <w:r>
        <w:rPr>
          <w:sz w:val="22"/>
        </w:rPr>
        <w:t>This data set contains the eddy correlativity observation data of huazhaizi desert station in the middle reaches of heihe hydrometeorological observation network from January 1, 2016 to December 31, 2016.The station is located in zhangye city, gansu province.The longitude and latitude of the observation point are 100.3201E, 38.7659N and 1731.00m above sea level.The rack height of the vortex correlator is 4.5m, the sampling frequency is 10Hz, the ultrasonic orientation is due north, and the distance between the ultrasonic wind speed and temperature meter (CSAT3) and CO2/H2O analyzer (Li7500A) is 15cm.</w:t>
        <w:br/>
        <w:t>The original observation data of the vortex correlativity instrument is 10Hz, and the published data is the 30-minute data processed by Eddypro software. The main processing steps include: outliers, delay time correction, coordinate rotation (quadratic coordinate rotation), frequency response correction, ultrasonic virtual temperature correction and density (WPL) correction.Quality assessment for each intercompared to at the same time, mainly is the atmospheric stability (Δ st) and turbulent characteristics of similarity (ITC) test.The 30min pass value output by Eddypro software was also screened :(1) data when instrument error was eliminated;(2) data of 1h before and after precipitation are excluded;(3) remove the data with a missing rate of more than 10% in the original 10Hz data within every 30 minutes;(4) the observation data of weak turbulence at night (u* less than 0.1m/s) were excluded.The average observation period was 30 minutes, 48 data per day, and the missing data was marked as -6999.Suspicious data caused by instrument drift, etc., shall be marked in red font.On April 24, solstice and April 25, due to the calibration of vortex correlator Li7500A, data was missing.When the 10Hz data of the vortex correlator is missing, the data is filled by the data collected by the collector.</w:t>
        <w:br/>
        <w:t>The published observational data include:Date/Time for the Date/Time, wind Wdir (°), Wnd horizontal wind speed (m/s), standard deviation Std_Uy lateral wind speed (m/s), ultrasonic virtual temperature Tv (℃), the water vapor density H2O (g/m3), carbon dioxide concentration CO2 (mg/m3), friction velocity Ustar) (m/s), Mr. Hoff length L (m), sensible heat flux Hs (W/m2), latent heat flux LE (W/m2), carbon dioxide flux Fc (mg/(m2s)), the quality of the sensible heat flux identifier QA_Hs, the quality of the latent heat flux identifier QA_LE,Quality indicator for co2 flux QA_Fc.The quality of the sensible heat and latent heat, carbon dioxide flux identification is divided into three (quality id 0: (Δ st &lt; 30, the ITC &lt; 30);1: (Δ st &lt; 100, ITC &lt; 100);The rest is 2).The meaning of data time, such as 0:30 represents the average of 0:00-0:30;The data is stored in *.xls format.</w:t>
        <w:br/>
        <w:t>For information of hydrometeorological network or station, please refer to Li et al. (2013), and for observation data processing, please refer to Liu et al. (2011).</w:t>
      </w:r>
    </w:p>
    <w:p>
      <w:r>
        <w:rPr>
          <w:sz w:val="32"/>
        </w:rPr>
        <w:t>2、Keywords</w:t>
      </w:r>
    </w:p>
    <w:p>
      <w:pPr>
        <w:ind w:left="432"/>
      </w:pPr>
      <w:r>
        <w:rPr>
          <w:sz w:val="22"/>
        </w:rPr>
        <w:t>Theme：</w:t>
      </w:r>
      <w:r>
        <w:rPr>
          <w:sz w:val="22"/>
        </w:rPr>
        <w:t>Latent heat flux</w:t>
      </w:r>
      <w:r>
        <w:t>,</w:t>
      </w:r>
      <w:r>
        <w:rPr>
          <w:sz w:val="22"/>
        </w:rPr>
        <w:t>Radiation</w:t>
      </w:r>
      <w:r>
        <w:t>,</w:t>
      </w:r>
      <w:r>
        <w:rPr>
          <w:sz w:val="22"/>
        </w:rPr>
        <w:t>Carbon dioxide flux</w:t>
      </w:r>
      <w:r>
        <w:t>,</w:t>
      </w:r>
      <w:r>
        <w:rPr>
          <w:sz w:val="22"/>
        </w:rPr>
        <w:t>Sensible heat flux</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huazhaizi desert steppe station</w:t>
        <w:br/>
      </w:r>
      <w:r>
        <w:rPr>
          <w:sz w:val="22"/>
        </w:rPr>
        <w:t>Time：</w:t>
      </w:r>
      <w:r>
        <w:rPr>
          <w:sz w:val="22"/>
        </w:rPr>
        <w:t>2016-01-01 to 2016-12-31</w:t>
      </w:r>
      <w:r>
        <w:t xml:space="preserve">, </w:t>
      </w:r>
      <w:r>
        <w:rPr>
          <w:sz w:val="22"/>
        </w:rPr>
        <w:t>2016</w:t>
      </w:r>
    </w:p>
    <w:p>
      <w:r>
        <w:rPr>
          <w:sz w:val="32"/>
        </w:rPr>
        <w:t>3、Data details</w:t>
      </w:r>
    </w:p>
    <w:p>
      <w:pPr>
        <w:ind w:left="432"/>
      </w:pPr>
      <w:r>
        <w:rPr>
          <w:sz w:val="22"/>
        </w:rPr>
        <w:t>1.Scale：None</w:t>
      </w:r>
    </w:p>
    <w:p>
      <w:pPr>
        <w:ind w:left="432"/>
      </w:pPr>
      <w:r>
        <w:rPr>
          <w:sz w:val="22"/>
        </w:rPr>
        <w:t>2.Projection：4326</w:t>
      </w:r>
    </w:p>
    <w:p>
      <w:pPr>
        <w:ind w:left="432"/>
      </w:pPr>
      <w:r>
        <w:rPr>
          <w:sz w:val="22"/>
        </w:rPr>
        <w:t>3.Filesize：3.08MB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north：38.76519</w:t>
            </w:r>
          </w:p>
        </w:tc>
        <w:tc>
          <w:tcPr>
            <w:tcW w:type="dxa" w:w="2880"/>
          </w:tcPr>
          <w:p>
            <w:r>
              <w:t>-</w:t>
            </w:r>
          </w:p>
        </w:tc>
      </w:tr>
      <w:tr>
        <w:tc>
          <w:tcPr>
            <w:tcW w:type="dxa" w:w="2880"/>
          </w:tcPr>
          <w:p>
            <w:r>
              <w:t>west：100.3186</w:t>
            </w:r>
          </w:p>
        </w:tc>
        <w:tc>
          <w:tcPr>
            <w:tcW w:type="dxa" w:w="2880"/>
          </w:tcPr>
          <w:p>
            <w:r>
              <w:t>-</w:t>
            </w:r>
          </w:p>
        </w:tc>
        <w:tc>
          <w:tcPr>
            <w:tcW w:type="dxa" w:w="2880"/>
          </w:tcPr>
          <w:p>
            <w:r>
              <w:t>east：100.3186</w:t>
            </w:r>
          </w:p>
        </w:tc>
      </w:tr>
      <w:tr>
        <w:tc>
          <w:tcPr>
            <w:tcW w:type="dxa" w:w="2880"/>
          </w:tcPr>
          <w:p>
            <w:r>
              <w:t>-</w:t>
            </w:r>
          </w:p>
        </w:tc>
        <w:tc>
          <w:tcPr>
            <w:tcW w:type="dxa" w:w="2880"/>
          </w:tcPr>
          <w:p>
            <w:r>
              <w:t>south：38.76519</w:t>
            </w:r>
          </w:p>
        </w:tc>
        <w:tc>
          <w:tcPr>
            <w:tcW w:type="dxa" w:w="2880"/>
          </w:tcPr>
          <w:p>
            <w:r>
              <w:t>-</w:t>
            </w:r>
          </w:p>
        </w:tc>
      </w:tr>
    </w:tbl>
    <w:p>
      <w:r>
        <w:rPr>
          <w:sz w:val="32"/>
        </w:rPr>
        <w:t>5、Time frame:</w:t>
      </w:r>
      <w:r>
        <w:rPr>
          <w:sz w:val="22"/>
        </w:rPr>
        <w:t>2016-01-16 00:00:00+00:00</w:t>
      </w:r>
      <w:r>
        <w:rPr>
          <w:sz w:val="22"/>
        </w:rPr>
        <w:t>--</w:t>
      </w:r>
      <w:r>
        <w:rPr>
          <w:sz w:val="22"/>
        </w:rPr>
        <w:t>2017-01-15 00:00:00+00:00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observation network (eddy covariance system of Huazhaizi desert station, 2016). A Big Earth Data Platform for Three Poles, doi:10.3972/hiwater.448.2017.db</w:t>
      </w:r>
      <w:r>
        <w:rPr>
          <w:sz w:val="22"/>
        </w:rPr>
        <w:t>2017</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