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Monthly 0.01°×0.01° Land Surface Soil Moisture Dataset of the Qinghai-Tibet Plateau (2005、2010 and 2015) (SMHiRes, V1)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monthly 0.05°×0.05° land surface soil moisture products in Qilian Mountain Area in 2005, 2010 and 2015. The dataset was produced by utilizing the multivariate statistical regression model to downscale the “AMSR-E and AMSR2 TB-based SMAP Time-Expanded Daily 0.25°×0.25° Land Surface Soil Moisture Dataset in Qilian Mountain Area (SMsmapTE, V1)”. The auxiliary datasets participating in the multivariate statistical regression include GLASS Albedo/LAI/FVC, 1km all-weather surface temperature data in western China by Ji Zhou and Lat/Lon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Passive microwave remote sensing</w:t>
      </w:r>
      <w:r>
        <w:t>,</w:t>
      </w:r>
      <w:r>
        <w:rPr>
          <w:sz w:val="22"/>
        </w:rPr>
        <w:t>Surface Freeze-thaw Cycle/state Remote Sensing</w:t>
        <w:br/>
      </w:r>
      <w:r>
        <w:rPr>
          <w:sz w:val="22"/>
        </w:rPr>
        <w:t>Discipline：</w:t>
      </w:r>
      <w:r>
        <w:rPr>
          <w:sz w:val="22"/>
        </w:rPr>
        <w:t>Ocean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Qilian Mountain Area</w:t>
        <w:br/>
      </w:r>
      <w:r>
        <w:rPr>
          <w:sz w:val="22"/>
        </w:rPr>
        <w:t>Time：</w:t>
      </w:r>
      <w:r>
        <w:rPr>
          <w:sz w:val="22"/>
        </w:rPr>
        <w:t>2005，2010，2015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3.Filesize：13.5MB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CHAI   Linna, LIU Shaomin, ZHU Zhongli. Monthly 0.01°×0.01° Land Surface Soil Moisture Dataset of the Qinghai-Tibet Plateau (2005、2010 and 2015) (SMHiRes, V1). A Big Earth Data Platform for Three Poles, doi:10.11888/Geogra.tpdc.270230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Zhongli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CHAI   Linna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