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Topography of the Heihe River Basin</w:t>
      </w:r>
    </w:p>
    <w:p>
      <w:r>
        <w:rPr>
          <w:sz w:val="32"/>
        </w:rPr>
        <w:t>1、Description</w:t>
      </w:r>
    </w:p>
    <w:p>
      <w:pPr>
        <w:ind w:firstLine="432"/>
      </w:pPr>
      <w:r>
        <w:rPr>
          <w:sz w:val="22"/>
        </w:rPr>
        <w:t>"Heihe River Basin Ecological hydrological comprehensive atlas" is supported by the key project of Heihe River Basin Ecological hydrological process integration research. It aims at data arrangement and service of Heihe River Basin Ecological hydrological process integration research. The atlas will provide researchers with a comprehensive and detailed background introduction and basic data set of Heihe River Basin.</w:t>
        <w:br/>
        <w:t xml:space="preserve">Comprehensive atlas of ecological hydrology of Heihe River Basin: topographic map of Heihe River Basin, scale 1:2500000, positive axis isometric conic projection, standard latitude: 25 47 n.            </w:t>
        <w:br/>
        <w:t>Data source: 1:1 million landform data of Heihe River Basin, river data of Heihe River Basin, residential area data of Heihe River Basin, administrative boundary data of Heihe River Basin.</w:t>
        <w:br/>
        <w:t>According to the distribution, topography and topography of Heihe River Basin, it can be divided into four areas: high mountain area of Qilian Mountain, plain area of Hexi Corridor, middle mountain area of North Mountain of corridor and Ejina Basin.</w:t>
      </w:r>
    </w:p>
    <w:p>
      <w:r>
        <w:rPr>
          <w:sz w:val="32"/>
        </w:rPr>
        <w:t>2、Keywords</w:t>
      </w:r>
    </w:p>
    <w:p>
      <w:pPr>
        <w:ind w:left="432"/>
      </w:pPr>
      <w:r>
        <w:rPr>
          <w:sz w:val="22"/>
        </w:rPr>
        <w:t>Theme：</w:t>
      </w:r>
      <w:r>
        <w:rPr>
          <w:sz w:val="22"/>
        </w:rPr>
        <w:t>Landform type</w:t>
      </w:r>
      <w:r>
        <w:t>,</w:t>
      </w:r>
      <w:r>
        <w:rPr>
          <w:sz w:val="22"/>
        </w:rPr>
        <w:t>Geomorphology</w:t>
        <w:br/>
      </w:r>
      <w:r>
        <w:rPr>
          <w:sz w:val="22"/>
        </w:rPr>
        <w:t>Discipline：</w:t>
      </w:r>
      <w:r>
        <w:rPr>
          <w:sz w:val="22"/>
        </w:rPr>
        <w:t>Terrestrial Surface</w:t>
        <w:br/>
      </w:r>
      <w:r>
        <w:rPr>
          <w:sz w:val="22"/>
        </w:rPr>
        <w:t>Places：</w:t>
      </w:r>
      <w:r>
        <w:rPr>
          <w:sz w:val="22"/>
        </w:rPr>
        <w:t>Heihe River Basin</w:t>
        <w:br/>
      </w:r>
      <w:r>
        <w:rPr>
          <w:sz w:val="22"/>
        </w:rPr>
        <w:t>Time：</w:t>
      </w:r>
      <w:r>
        <w:rPr>
          <w:sz w:val="22"/>
        </w:rPr>
        <w:t>1990</w:t>
      </w:r>
    </w:p>
    <w:p>
      <w:r>
        <w:rPr>
          <w:sz w:val="32"/>
        </w:rPr>
        <w:t>3、Data details</w:t>
      </w:r>
    </w:p>
    <w:p>
      <w:pPr>
        <w:ind w:left="432"/>
      </w:pPr>
      <w:r>
        <w:rPr>
          <w:sz w:val="22"/>
        </w:rPr>
        <w:t>1.Scale：2500000</w:t>
      </w:r>
    </w:p>
    <w:p>
      <w:pPr>
        <w:ind w:left="432"/>
      </w:pPr>
      <w:r>
        <w:rPr>
          <w:sz w:val="22"/>
        </w:rPr>
        <w:t>2.Projection：None</w:t>
      </w:r>
    </w:p>
    <w:p>
      <w:pPr>
        <w:ind w:left="432"/>
      </w:pPr>
      <w:r>
        <w:rPr>
          <w:sz w:val="22"/>
        </w:rPr>
        <w:t>3.Filesize：10.9MB</w:t>
      </w:r>
    </w:p>
    <w:p>
      <w:pPr>
        <w:ind w:left="432"/>
      </w:pPr>
      <w:r>
        <w:rPr>
          <w:sz w:val="22"/>
        </w:rPr>
        <w:t>4.Data format：TIFF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2018-11-26 02:49:28+00:00</w:t>
      </w:r>
      <w:r>
        <w:rPr>
          <w:sz w:val="22"/>
        </w:rPr>
        <w:t>--</w:t>
      </w:r>
      <w:r>
        <w:rPr>
          <w:sz w:val="22"/>
        </w:rPr>
        <w:t>2018-11-26 02:49:28+00:00</w:t>
      </w:r>
    </w:p>
    <w:p>
      <w:r>
        <w:rPr>
          <w:sz w:val="32"/>
        </w:rPr>
        <w:t>6、Reference method</w:t>
      </w:r>
    </w:p>
    <w:p>
      <w:pPr>
        <w:ind w:left="432"/>
      </w:pPr>
      <w:r>
        <w:rPr>
          <w:sz w:val="22"/>
        </w:rPr>
        <w:t xml:space="preserve">References to data: </w:t>
      </w:r>
    </w:p>
    <w:p>
      <w:pPr>
        <w:ind w:left="432" w:firstLine="432"/>
      </w:pPr>
      <w:r>
        <w:t>ZHAO Jun, FENG Bin, WANG Xiaomin. Topography of the Heihe River Basin. A Big Earth Data Platform for Three Poles, doi:10.11888/Geogra.tpdc.270873</w:t>
      </w:r>
      <w:r>
        <w:rPr>
          <w:sz w:val="22"/>
        </w:rPr>
        <w:t>2015</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WANG Xiaomin</w:t>
        <w:br/>
      </w:r>
      <w:r>
        <w:rPr>
          <w:sz w:val="22"/>
        </w:rPr>
        <w:t xml:space="preserve">unit: </w:t>
      </w:r>
      <w:r>
        <w:rPr>
          <w:sz w:val="22"/>
        </w:rPr>
        <w:t>Northwest Normal University</w:t>
        <w:br/>
      </w:r>
      <w:r>
        <w:rPr>
          <w:sz w:val="22"/>
        </w:rPr>
        <w:t xml:space="preserve">email: </w:t>
      </w:r>
      <w:r>
        <w:rPr>
          <w:sz w:val="22"/>
        </w:rPr>
        <w:br/>
        <w:br/>
      </w:r>
      <w:r>
        <w:rPr>
          <w:sz w:val="22"/>
        </w:rPr>
        <w:t xml:space="preserve">name: </w:t>
      </w:r>
      <w:r>
        <w:rPr>
          <w:sz w:val="22"/>
        </w:rPr>
        <w:t>ZHAO Jun</w:t>
        <w:br/>
      </w:r>
      <w:r>
        <w:rPr>
          <w:sz w:val="22"/>
        </w:rPr>
        <w:t xml:space="preserve">unit: </w:t>
      </w:r>
      <w:r>
        <w:rPr>
          <w:sz w:val="22"/>
        </w:rPr>
        <w:t>Northwest Normal University</w:t>
        <w:br/>
      </w:r>
      <w:r>
        <w:rPr>
          <w:sz w:val="22"/>
        </w:rPr>
        <w:t xml:space="preserve">email: </w:t>
      </w:r>
      <w:r>
        <w:rPr>
          <w:sz w:val="22"/>
        </w:rPr>
        <w:t>zhaojun@nwnu.edu.cn</w:t>
        <w:br/>
        <w:br/>
      </w:r>
      <w:r>
        <w:rPr>
          <w:sz w:val="22"/>
        </w:rPr>
        <w:t xml:space="preserve">name: </w:t>
      </w:r>
      <w:r>
        <w:rPr>
          <w:sz w:val="22"/>
        </w:rPr>
        <w:t>FENG Bin</w:t>
        <w:br/>
      </w:r>
      <w:r>
        <w:rPr>
          <w:sz w:val="22"/>
        </w:rPr>
        <w:t xml:space="preserve">unit: </w:t>
      </w:r>
      <w:r>
        <w:rPr>
          <w:sz w:val="22"/>
        </w:rPr>
        <w:t>Northwest Normal University</w:t>
        <w:br/>
      </w:r>
      <w:r>
        <w:rPr>
          <w:sz w:val="22"/>
        </w:rPr>
        <w:t xml:space="preserve">email: </w:t>
      </w:r>
      <w:r>
        <w:rPr>
          <w:sz w:val="22"/>
        </w:rPr>
        <w:t>490353432@qq.com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