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global AVHRR remote sensing vegetation phenology at peturning green stage in spring (1981-2003)</w:t>
      </w:r>
    </w:p>
    <w:p>
      <w:r>
        <w:rPr>
          <w:sz w:val="32"/>
        </w:rPr>
        <w:t>1、Description</w:t>
      </w:r>
    </w:p>
    <w:p>
      <w:pPr>
        <w:ind w:firstLine="432"/>
      </w:pPr>
      <w:r>
        <w:rPr>
          <w:sz w:val="22"/>
        </w:rPr>
        <w:t>This dataset is based on the long sequence (1981-2013)normalized difference vegetation index  product(Version 3) of the latest NOAA Global Inventory Monitoring and Modeling System (GIMMS). First, the NDVI data products were re-sampled from the spatial resolution of 1/12 degree to 0.5 degree, then the time series of every year was smoothed by the double-logistic method, and the smoothed curvature was calculated. The maximum curvature of spring was selected as the returning green stage of the vegetation in Spring. This data can be used to analyze the temporal and spatial characteristics of the Holarctic vegetation phenology in Spring.</w:t>
      </w:r>
    </w:p>
    <w:p>
      <w:r>
        <w:rPr>
          <w:sz w:val="32"/>
        </w:rPr>
        <w:t>2、Keywords</w:t>
      </w:r>
    </w:p>
    <w:p>
      <w:pPr>
        <w:ind w:left="432"/>
      </w:pPr>
      <w:r>
        <w:rPr>
          <w:sz w:val="22"/>
        </w:rPr>
        <w:t>Theme：</w:t>
      </w:r>
      <w:r>
        <w:rPr>
          <w:sz w:val="22"/>
        </w:rPr>
        <w:t>Galactic System</w:t>
      </w:r>
      <w:r>
        <w:t>,</w:t>
      </w:r>
      <w:r>
        <w:rPr>
          <w:sz w:val="22"/>
        </w:rPr>
        <w:t>Desert</w:t>
      </w:r>
      <w:r>
        <w:t>,</w:t>
      </w:r>
      <w:r>
        <w:rPr>
          <w:sz w:val="22"/>
        </w:rPr>
        <w:t>Vegetation</w:t>
        <w:br/>
      </w:r>
      <w:r>
        <w:rPr>
          <w:sz w:val="22"/>
        </w:rPr>
        <w:t>Discipline：</w:t>
      </w:r>
      <w:r>
        <w:rPr>
          <w:sz w:val="22"/>
        </w:rPr>
        <w:t>Terrestrial Surface</w:t>
      </w:r>
      <w:r>
        <w:t>,</w:t>
      </w:r>
      <w:r>
        <w:rPr>
          <w:sz w:val="22"/>
        </w:rPr>
        <w:t>Solar-Terrestrial Physics and Astronomy</w:t>
        <w:br/>
      </w:r>
      <w:r>
        <w:rPr>
          <w:sz w:val="22"/>
        </w:rPr>
        <w:t>Places：</w:t>
      </w:r>
      <w:r>
        <w:rPr>
          <w:sz w:val="22"/>
        </w:rPr>
        <w:t>Pan-Arctic</w:t>
        <w:br/>
      </w:r>
      <w:r>
        <w:rPr>
          <w:sz w:val="22"/>
        </w:rPr>
        <w:t>Time：</w:t>
      </w:r>
      <w:r>
        <w:rPr>
          <w:sz w:val="22"/>
        </w:rPr>
        <w:t>1982-2013每年数据</w:t>
      </w:r>
    </w:p>
    <w:p>
      <w:r>
        <w:rPr>
          <w:sz w:val="32"/>
        </w:rPr>
        <w:t>3、Data details</w:t>
      </w:r>
    </w:p>
    <w:p>
      <w:pPr>
        <w:ind w:left="432"/>
      </w:pPr>
      <w:r>
        <w:rPr>
          <w:sz w:val="22"/>
        </w:rPr>
        <w:t>1.Scale：None</w:t>
      </w:r>
    </w:p>
    <w:p>
      <w:pPr>
        <w:ind w:left="432"/>
      </w:pPr>
      <w:r>
        <w:rPr>
          <w:sz w:val="22"/>
        </w:rPr>
        <w:t>2.Projection：</w:t>
      </w:r>
    </w:p>
    <w:p>
      <w:pPr>
        <w:ind w:left="432"/>
      </w:pPr>
      <w:r>
        <w:rPr>
          <w:sz w:val="22"/>
        </w:rPr>
        <w:t>3.Filesize：20.0MB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1982-01-15 00:00:00+00:00</w:t>
      </w:r>
      <w:r>
        <w:rPr>
          <w:sz w:val="22"/>
        </w:rPr>
        <w:t>--</w:t>
      </w:r>
      <w:r>
        <w:rPr>
          <w:sz w:val="22"/>
        </w:rPr>
        <w:t>2014-01-14 00:00:00+00:00</w:t>
      </w:r>
    </w:p>
    <w:p>
      <w:r>
        <w:rPr>
          <w:sz w:val="32"/>
        </w:rPr>
        <w:t>6、Reference method</w:t>
      </w:r>
    </w:p>
    <w:p>
      <w:pPr>
        <w:ind w:left="432"/>
      </w:pPr>
      <w:r>
        <w:rPr>
          <w:sz w:val="22"/>
        </w:rPr>
        <w:t xml:space="preserve">References to data: </w:t>
      </w:r>
    </w:p>
    <w:p>
      <w:pPr>
        <w:ind w:left="432" w:firstLine="432"/>
      </w:pPr>
      <w:r>
        <w:t xml:space="preserve">XU Xiyan. The global AVHRR remote sensing vegetation phenology at peturning green stage in spring (1981-2003). A Big Earth Data Platform for Three Poles, </w:t>
      </w:r>
      <w:r>
        <w:rPr>
          <w:sz w:val="22"/>
        </w:rPr>
        <w:t>2019</w:t>
      </w:r>
    </w:p>
    <w:p>
      <w:pPr>
        <w:ind w:left="432"/>
      </w:pPr>
      <w:r>
        <w:rPr>
          <w:sz w:val="22"/>
        </w:rPr>
        <w:t xml:space="preserve">References to articles: </w:t>
      </w:r>
    </w:p>
    <w:p>
      <w:pPr>
        <w:ind w:left="864"/>
      </w:pPr>
      <w:r>
        <w:t>Xu, X.Y, Riley, W., Koven, C.D., &amp; Jia, G.S. (2018). Observed and simulated sensitivities of spring greenup to preseason climate in northern temperate and boreal regions. Journal of Geophysical Research: Biogeosciences, 123(1), 60-78.</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XU Xiyan</w:t>
        <w:br/>
      </w:r>
      <w:r>
        <w:rPr>
          <w:sz w:val="22"/>
        </w:rPr>
        <w:t xml:space="preserve">unit: </w:t>
      </w:r>
      <w:r>
        <w:rPr>
          <w:sz w:val="22"/>
        </w:rPr>
        <w:t>Institute of Atmospheric Physics</w:t>
        <w:br/>
      </w:r>
      <w:r>
        <w:rPr>
          <w:sz w:val="22"/>
        </w:rPr>
        <w:t xml:space="preserve">email: </w:t>
      </w:r>
      <w:r>
        <w:rPr>
          <w:sz w:val="22"/>
        </w:rPr>
        <w:t>xiyan.xu@tea.ac.cn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