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the oldest megapodagonidae fossil from the Early Cretaceous of Liaoning Province</w:t>
      </w:r>
    </w:p>
    <w:p>
      <w:r>
        <w:rPr>
          <w:sz w:val="32"/>
        </w:rPr>
        <w:t>1、Description</w:t>
      </w:r>
    </w:p>
    <w:p>
      <w:pPr>
        <w:ind w:firstLine="432"/>
      </w:pPr>
      <w:r>
        <w:rPr>
          <w:sz w:val="22"/>
        </w:rPr>
        <w:t>Cretapodagrion sibelleae gen. et sp. nov., oldest representative and first Mesozoic ‘Megapodagrionidae’, is described on the basis of a complete wing from the Lower Cretaceous of Yixian Formation (ca. 124.6 Ma) in China. It shows some similarities with the three extant genera of the ‘Megapodagrioninae’ and the enigmatic genus Mesopodagrion</w:t>
      </w:r>
    </w:p>
    <w:p>
      <w:r>
        <w:rPr>
          <w:sz w:val="32"/>
        </w:rPr>
        <w:t>2、Keywords</w:t>
      </w:r>
    </w:p>
    <w:p>
      <w:pPr>
        <w:ind w:left="432"/>
      </w:pPr>
      <w:r>
        <w:rPr>
          <w:sz w:val="22"/>
        </w:rPr>
        <w:t>Theme：</w:t>
      </w:r>
      <w:r>
        <w:rPr>
          <w:sz w:val="22"/>
        </w:rPr>
        <w:t>Paleontology</w:t>
      </w:r>
      <w:r>
        <w:t>,</w:t>
      </w:r>
      <w:r>
        <w:rPr>
          <w:sz w:val="22"/>
        </w:rPr>
        <w:t>insect</w:t>
      </w:r>
      <w:r>
        <w:t>,</w:t>
      </w:r>
      <w:r>
        <w:rPr>
          <w:sz w:val="22"/>
        </w:rPr>
        <w:t>invertebrate</w:t>
      </w:r>
      <w:r>
        <w:t>,</w:t>
      </w:r>
      <w:r>
        <w:rPr>
          <w:sz w:val="22"/>
        </w:rPr>
        <w:t>Strata</w:t>
        <w:br/>
      </w:r>
      <w:r>
        <w:rPr>
          <w:sz w:val="22"/>
        </w:rPr>
        <w:t>Discipline：</w:t>
      </w:r>
      <w:r>
        <w:rPr>
          <w:sz w:val="22"/>
        </w:rPr>
        <w:t>Solid earth</w:t>
        <w:br/>
      </w:r>
      <w:r>
        <w:rPr>
          <w:sz w:val="22"/>
        </w:rPr>
        <w:t>Places：</w:t>
      </w:r>
      <w:r>
        <w:rPr>
          <w:sz w:val="22"/>
        </w:rPr>
        <w:t>Beipiao</w:t>
        <w:br/>
      </w:r>
      <w:r>
        <w:rPr>
          <w:sz w:val="22"/>
        </w:rPr>
        <w:t>Time：</w:t>
      </w:r>
      <w:r>
        <w:rPr>
          <w:sz w:val="22"/>
        </w:rPr>
        <w:t>Early Cretaceous</w:t>
      </w:r>
    </w:p>
    <w:p>
      <w:r>
        <w:rPr>
          <w:sz w:val="32"/>
        </w:rPr>
        <w:t>3、Data details</w:t>
      </w:r>
    </w:p>
    <w:p>
      <w:pPr>
        <w:ind w:left="432"/>
      </w:pPr>
      <w:r>
        <w:rPr>
          <w:sz w:val="22"/>
        </w:rPr>
        <w:t>1.Scale：None</w:t>
      </w:r>
    </w:p>
    <w:p>
      <w:pPr>
        <w:ind w:left="432"/>
      </w:pPr>
      <w:r>
        <w:rPr>
          <w:sz w:val="22"/>
        </w:rPr>
        <w:t>2.Projection：</w:t>
      </w:r>
    </w:p>
    <w:p>
      <w:pPr>
        <w:ind w:left="432"/>
      </w:pPr>
      <w:r>
        <w:rPr>
          <w:sz w:val="22"/>
        </w:rPr>
        <w:t>3.Filesize：1.3MB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west：120.0</w:t>
            </w:r>
          </w:p>
        </w:tc>
        <w:tc>
          <w:tcPr>
            <w:tcW w:type="dxa" w:w="2880"/>
          </w:tcPr>
          <w:p>
            <w:r>
              <w:t>-</w:t>
            </w:r>
          </w:p>
        </w:tc>
        <w:tc>
          <w:tcPr>
            <w:tcW w:type="dxa" w:w="2880"/>
          </w:tcPr>
          <w:p>
            <w:r>
              <w:t>east：120.0</w:t>
            </w:r>
          </w:p>
        </w:tc>
      </w:tr>
      <w:tr>
        <w:tc>
          <w:tcPr>
            <w:tcW w:type="dxa" w:w="2880"/>
          </w:tcPr>
          <w:p>
            <w:r>
              <w:t>-</w:t>
            </w:r>
          </w:p>
        </w:tc>
        <w:tc>
          <w:tcPr>
            <w:tcW w:type="dxa" w:w="2880"/>
          </w:tcPr>
          <w:p>
            <w:r>
              <w:t>south：40.0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FU   Yanzhe. Data of the oldest megapodagonidae fossil from the Early Cretaceous of Liaoning Province. A Big Earth Data Platform for Three Poles, doi:10.1016/j.cretres.2017.12.003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FU   Yanzhe</w:t>
        <w:br/>
      </w:r>
      <w:r>
        <w:rPr>
          <w:sz w:val="22"/>
        </w:rPr>
        <w:t xml:space="preserve">unit: </w:t>
      </w:r>
      <w:r>
        <w:rPr>
          <w:sz w:val="22"/>
        </w:rPr>
        <w:br/>
      </w:r>
      <w:r>
        <w:rPr>
          <w:sz w:val="22"/>
        </w:rPr>
        <w:t xml:space="preserve">email: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