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dataset of Chinese major deserts (version 1.0)</w:t>
      </w:r>
    </w:p>
    <w:p>
      <w:r>
        <w:rPr>
          <w:sz w:val="32"/>
        </w:rPr>
        <w:t>1、Description</w:t>
      </w:r>
    </w:p>
    <w:p>
      <w:pPr>
        <w:ind w:firstLine="432"/>
      </w:pPr>
      <w:r>
        <w:rPr>
          <w:sz w:val="22"/>
        </w:rPr>
        <w:t>The major deserts in China include the Taklamakan Desert, Gurban Tunggut Desert, Qaidam Desert, Kumtag Desert, Badain Jaran Desert, Tengger Desert, Ulan Buh Desert, Hobq Desert, MU US Desert, Hunshandake Desert, Hulunbuir Sands, and Horqin Sands. All the desert boundaries were derived from Google Earth Pro® via manual interpretation. We delineated the desert boundaries using the Digital Global Feature Imagery and SpotImage (2011, 10 m resolution) collections of Google Earth Pro®, whose spatial resolution is finer than 30 m. The acquisition time of most images was in 2011.</w:t>
      </w:r>
    </w:p>
    <w:p>
      <w:r>
        <w:rPr>
          <w:sz w:val="32"/>
        </w:rPr>
        <w:t>2、Keywords</w:t>
      </w:r>
    </w:p>
    <w:p>
      <w:pPr>
        <w:ind w:left="432"/>
      </w:pPr>
      <w:r>
        <w:rPr>
          <w:sz w:val="22"/>
        </w:rPr>
        <w:t>Theme：</w:t>
      </w:r>
      <w:r>
        <w:rPr>
          <w:sz w:val="22"/>
        </w:rPr>
        <w:t>Desert boundary</w:t>
      </w:r>
      <w:r>
        <w:t>,</w:t>
      </w:r>
      <w:r>
        <w:rPr>
          <w:sz w:val="22"/>
        </w:rPr>
        <w:t>Terrestrial Surface Remote Sensing</w:t>
        <w:br/>
      </w:r>
      <w:r>
        <w:rPr>
          <w:sz w:val="22"/>
        </w:rPr>
        <w:t>Discipline：</w:t>
      </w:r>
      <w:r>
        <w:rPr>
          <w:sz w:val="22"/>
        </w:rPr>
        <w:t>Terrestrial Surface</w:t>
        <w:br/>
      </w:r>
      <w:r>
        <w:rPr>
          <w:sz w:val="22"/>
        </w:rPr>
        <w:t>Places：</w:t>
      </w:r>
      <w:r>
        <w:rPr>
          <w:sz w:val="22"/>
        </w:rPr>
        <w:t>the Hobq Desert</w:t>
      </w:r>
      <w:r>
        <w:t xml:space="preserve">, </w:t>
      </w:r>
      <w:r>
        <w:rPr>
          <w:sz w:val="22"/>
        </w:rPr>
        <w:t>the Gurban Tunggut Desert</w:t>
      </w:r>
      <w:r>
        <w:t xml:space="preserve">, </w:t>
      </w:r>
      <w:r>
        <w:rPr>
          <w:sz w:val="22"/>
        </w:rPr>
        <w:t>the Taklamakan Desert</w:t>
      </w:r>
      <w:r>
        <w:t xml:space="preserve">, </w:t>
      </w:r>
      <w:r>
        <w:rPr>
          <w:sz w:val="22"/>
        </w:rPr>
        <w:t>the Hunshandake Sands</w:t>
      </w:r>
      <w:r>
        <w:t xml:space="preserve">, </w:t>
      </w:r>
      <w:r>
        <w:rPr>
          <w:sz w:val="22"/>
        </w:rPr>
        <w:t>the Horqin Sands</w:t>
      </w:r>
      <w:r>
        <w:t xml:space="preserve">, </w:t>
      </w:r>
      <w:r>
        <w:rPr>
          <w:sz w:val="22"/>
        </w:rPr>
        <w:t>the Hunlunbuir Sands</w:t>
      </w:r>
      <w:r>
        <w:t xml:space="preserve">, </w:t>
      </w:r>
      <w:r>
        <w:rPr>
          <w:sz w:val="22"/>
        </w:rPr>
        <w:t>the Badain Jaran Desert</w:t>
      </w:r>
      <w:r>
        <w:t xml:space="preserve">, </w:t>
      </w:r>
      <w:r>
        <w:rPr>
          <w:sz w:val="22"/>
        </w:rPr>
        <w:t>the Ulan Buh Desert</w:t>
      </w:r>
      <w:r>
        <w:t xml:space="preserve">, </w:t>
      </w:r>
      <w:r>
        <w:rPr>
          <w:sz w:val="22"/>
        </w:rPr>
        <w:t>the Tengger Desert</w:t>
      </w:r>
      <w:r>
        <w:t xml:space="preserve">, </w:t>
      </w:r>
      <w:r>
        <w:rPr>
          <w:sz w:val="22"/>
        </w:rPr>
        <w:t>the Qaidam Desert</w:t>
      </w:r>
      <w:r>
        <w:t xml:space="preserve">, </w:t>
      </w:r>
      <w:r>
        <w:rPr>
          <w:sz w:val="22"/>
        </w:rPr>
        <w:t>the Mu Us Sands</w:t>
      </w:r>
      <w:r>
        <w:t xml:space="preserve">, </w:t>
      </w:r>
      <w:r>
        <w:rPr>
          <w:sz w:val="22"/>
        </w:rPr>
        <w:t>the Kumtag Desert</w:t>
        <w:br/>
      </w:r>
      <w:r>
        <w:rPr>
          <w:sz w:val="22"/>
        </w:rPr>
        <w:t>Time：</w:t>
      </w:r>
      <w:r>
        <w:rPr>
          <w:sz w:val="22"/>
        </w:rPr>
        <w:t>2011</w:t>
      </w:r>
    </w:p>
    <w:p>
      <w:r>
        <w:rPr>
          <w:sz w:val="32"/>
        </w:rPr>
        <w:t>3、Data details</w:t>
      </w:r>
    </w:p>
    <w:p>
      <w:pPr>
        <w:ind w:left="432"/>
      </w:pPr>
      <w:r>
        <w:rPr>
          <w:sz w:val="22"/>
        </w:rPr>
        <w:t>1.Scale：None</w:t>
      </w:r>
    </w:p>
    <w:p>
      <w:pPr>
        <w:ind w:left="432"/>
      </w:pPr>
      <w:r>
        <w:rPr>
          <w:sz w:val="22"/>
        </w:rPr>
        <w:t>2.Projection：</w:t>
      </w:r>
    </w:p>
    <w:p>
      <w:pPr>
        <w:ind w:left="432"/>
      </w:pPr>
      <w:r>
        <w:rPr>
          <w:sz w:val="22"/>
        </w:rPr>
        <w:t>3.Filesize：118.0MB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north：49.42</w:t>
            </w:r>
          </w:p>
        </w:tc>
        <w:tc>
          <w:tcPr>
            <w:tcW w:type="dxa" w:w="2880"/>
          </w:tcPr>
          <w:p>
            <w:r>
              <w:t>-</w:t>
            </w:r>
          </w:p>
        </w:tc>
      </w:tr>
      <w:tr>
        <w:tc>
          <w:tcPr>
            <w:tcW w:type="dxa" w:w="2880"/>
          </w:tcPr>
          <w:p>
            <w:r>
              <w:t>west：76.34</w:t>
            </w:r>
          </w:p>
        </w:tc>
        <w:tc>
          <w:tcPr>
            <w:tcW w:type="dxa" w:w="2880"/>
          </w:tcPr>
          <w:p>
            <w:r>
              <w:t>-</w:t>
            </w:r>
          </w:p>
        </w:tc>
        <w:tc>
          <w:tcPr>
            <w:tcW w:type="dxa" w:w="2880"/>
          </w:tcPr>
          <w:p>
            <w:r>
              <w:t>east：122.05</w:t>
            </w:r>
          </w:p>
        </w:tc>
      </w:tr>
      <w:tr>
        <w:tc>
          <w:tcPr>
            <w:tcW w:type="dxa" w:w="2880"/>
          </w:tcPr>
          <w:p>
            <w:r>
              <w:t>-</w:t>
            </w:r>
          </w:p>
        </w:tc>
        <w:tc>
          <w:tcPr>
            <w:tcW w:type="dxa" w:w="2880"/>
          </w:tcPr>
          <w:p>
            <w:r>
              <w:t>south：36.01</w:t>
            </w:r>
          </w:p>
        </w:tc>
        <w:tc>
          <w:tcPr>
            <w:tcW w:type="dxa" w:w="2880"/>
          </w:tcPr>
          <w:p>
            <w:r>
              <w:t>-</w:t>
            </w:r>
          </w:p>
        </w:tc>
      </w:tr>
    </w:tbl>
    <w:p>
      <w:r>
        <w:rPr>
          <w:sz w:val="32"/>
        </w:rPr>
        <w:t>5、Time frame:</w:t>
      </w:r>
      <w:r>
        <w:rPr>
          <w:sz w:val="22"/>
        </w:rPr>
        <w:t>2011-11-30 16:00:00+00:00</w:t>
      </w:r>
      <w:r>
        <w:rPr>
          <w:sz w:val="22"/>
        </w:rPr>
        <w:t>--</w:t>
      </w:r>
      <w:r>
        <w:rPr>
          <w:sz w:val="22"/>
        </w:rPr>
        <w:t>2011-11-30 16:00:00+00:00</w:t>
      </w:r>
    </w:p>
    <w:p>
      <w:r>
        <w:rPr>
          <w:sz w:val="32"/>
        </w:rPr>
        <w:t>6、Reference method</w:t>
      </w:r>
    </w:p>
    <w:p>
      <w:pPr>
        <w:ind w:left="432"/>
      </w:pPr>
      <w:r>
        <w:rPr>
          <w:sz w:val="22"/>
        </w:rPr>
        <w:t xml:space="preserve">References to data: </w:t>
      </w:r>
    </w:p>
    <w:p>
      <w:pPr>
        <w:ind w:left="432" w:firstLine="432"/>
      </w:pPr>
      <w:r>
        <w:t>LI Xin, LI Guoshuai. Distribution dataset of Chinese major deserts (version 1.0). A Big Earth Data Platform for Three Poles, doi:10.11888/Geogra.tpdc.271076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the Strategic Priority Research Program of the Chinese Academy of Sciences (Grant No. XDA20100104)</w:t>
        <w:br/>
      </w:r>
      <w:r>
        <w:rPr>
          <w:sz w:val="22"/>
        </w:rPr>
        <w:t>Estimating sand flux in Taklamakan Desert based on the multi-source remotely sensed data</w:t>
        <w:br/>
      </w:r>
    </w:p>
    <w:p>
      <w:r>
        <w:rPr>
          <w:sz w:val="32"/>
        </w:rPr>
        <w:t>8、Data resource provider</w:t>
      </w:r>
    </w:p>
    <w:p>
      <w:pPr>
        <w:ind w:left="432"/>
      </w:pPr>
      <w:r>
        <w:rPr>
          <w:sz w:val="22"/>
        </w:rPr>
        <w:t xml:space="preserve">name: </w:t>
      </w:r>
      <w:r>
        <w:rPr>
          <w:sz w:val="22"/>
        </w:rPr>
        <w:t>LI Guoshuai</w:t>
        <w:br/>
      </w:r>
      <w:r>
        <w:rPr>
          <w:sz w:val="22"/>
        </w:rPr>
        <w:t xml:space="preserve">unit: </w:t>
      </w:r>
      <w:r>
        <w:rPr>
          <w:sz w:val="22"/>
        </w:rPr>
        <w:t>Institute of Tibetan Plateau Research, CAS</w:t>
        <w:br/>
      </w:r>
      <w:r>
        <w:rPr>
          <w:sz w:val="22"/>
        </w:rPr>
        <w:t xml:space="preserve">email: </w:t>
      </w:r>
      <w:r>
        <w:rPr>
          <w:sz w:val="22"/>
        </w:rPr>
        <w:t>liguoshuai@itpcas.ac.cn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