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2017 (TPG2017, Version1.0)</w:t>
      </w:r>
    </w:p>
    <w:p>
      <w:r>
        <w:rPr>
          <w:sz w:val="32"/>
        </w:rPr>
        <w:t>1、Description</w:t>
      </w:r>
    </w:p>
    <w:p>
      <w:pPr>
        <w:ind w:firstLine="432"/>
      </w:pPr>
      <w:r>
        <w:rPr>
          <w:sz w:val="22"/>
        </w:rPr>
        <w:t>The Tibetan Plateau Glacier Data –TPG2017 is a glacial coverage data on the Tibetan Plateau from selected 210 scenes of Landsat 8 Operational Land Imager (OLI) images with 30-m spatial resolution from 2013 to 2018, among of which 90% was in 2017 and 85% in winter. Therefore, 2017 was defined as the reference year for the mosaic image. Glacier outlines were digitized on-screen manually from the 2017 image mosaic, relying on false-colour image composites (RGB by bands 654), which allowed us to distinguish ice/snow from cloud. Debris-free ice was distinguished from the debris and debris-covered ice by its higher reflectance. Debris-covered ice was not delineated in this data. The delineated glacier outlines were compared with band-ratio (e.g. TM3/TM5) results, and validated by overlapping them onto Google Earth imagery, SRTM DEM, topographic maps and corresponding satellite images.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TPG2017. Areas that appeared in any of these sources to have the characteristics of exposed ground/basement/bed rock were manually delineated as non-glacier, and were also cross-checked with CGI-1 and CGI-2. Steep hanging glaciers were included in TPG2017 if they were identifiable on images in all other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3.9%.</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2.Projection：Albers</w:t>
      </w:r>
    </w:p>
    <w:p>
      <w:pPr>
        <w:ind w:left="432"/>
      </w:pPr>
      <w:r>
        <w:rPr>
          <w:sz w:val="22"/>
        </w:rPr>
        <w:t>3.Filesize：11571.2MB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2012-12-31 16:00:00+00:00</w:t>
      </w:r>
      <w:r>
        <w:rPr>
          <w:sz w:val="22"/>
        </w:rPr>
        <w:t>--</w:t>
      </w:r>
      <w:r>
        <w:rPr>
          <w:sz w:val="22"/>
        </w:rPr>
        <w:t>2018-12-29 16:00:00+00:00</w:t>
      </w:r>
    </w:p>
    <w:p>
      <w:r>
        <w:rPr>
          <w:sz w:val="32"/>
        </w:rPr>
        <w:t>6、Reference method</w:t>
      </w:r>
    </w:p>
    <w:p>
      <w:pPr>
        <w:ind w:left="432"/>
      </w:pPr>
      <w:r>
        <w:rPr>
          <w:sz w:val="22"/>
        </w:rPr>
        <w:t xml:space="preserve">References to data: </w:t>
      </w:r>
    </w:p>
    <w:p>
      <w:pPr>
        <w:ind w:left="432" w:firstLine="432"/>
      </w:pPr>
      <w:r>
        <w:t>YE Qinghua. Glacier coverage data on the Tibetan Plateau in 2017 (TPG2017, Version1.0). A Big Earth Data Platform for Three Poles, doi:10.11888/Glacio.tpdc.270924</w:t>
      </w:r>
      <w:r>
        <w:rPr>
          <w:sz w:val="22"/>
        </w:rPr>
        <w:t>2019</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 (STEP), Grant No. 2019QZKK0202</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