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first fossil data of Jurassic Odonata hypothemis from Daohugou</w:t>
      </w:r>
    </w:p>
    <w:p>
      <w:r>
        <w:rPr>
          <w:sz w:val="32"/>
        </w:rPr>
        <w:t>1、Description</w:t>
      </w:r>
    </w:p>
    <w:p>
      <w:pPr>
        <w:ind w:firstLine="432"/>
      </w:pPr>
      <w:r>
        <w:rPr>
          <w:sz w:val="22"/>
        </w:rPr>
        <w:t>A new campterophlebiid damsel-dragonfly, Hypsothemis sinensis sp. nov., is described from the lowermost Upper Jurassic Haifanggou Formation at the Daohugou locality in the Ningcheng Basin, China. This is the first Chinese representative of this genus, previously known only from the coeval upper Karabastau Formation in Kazakhstan, reflecting strong palaeobiogeographic links between these two entomofaunas.</w:t>
      </w:r>
    </w:p>
    <w:p>
      <w:r>
        <w:rPr>
          <w:sz w:val="32"/>
        </w:rPr>
        <w:t>2、Keywords</w:t>
      </w:r>
    </w:p>
    <w:p>
      <w:pPr>
        <w:ind w:left="432"/>
      </w:pPr>
      <w:r>
        <w:rPr>
          <w:sz w:val="22"/>
        </w:rPr>
        <w:t>Theme：</w:t>
      </w:r>
      <w:r>
        <w:rPr>
          <w:sz w:val="22"/>
        </w:rPr>
        <w:t>Paleontology</w:t>
      </w:r>
      <w:r>
        <w:t>,</w:t>
      </w:r>
      <w:r>
        <w:rPr>
          <w:sz w:val="22"/>
        </w:rPr>
        <w:t>insect</w:t>
      </w:r>
      <w:r>
        <w:t>,</w:t>
      </w:r>
      <w:r>
        <w:rPr>
          <w:sz w:val="22"/>
        </w:rPr>
        <w:t>invertebrate</w:t>
      </w:r>
      <w:r>
        <w:t>,</w:t>
      </w:r>
      <w:r>
        <w:rPr>
          <w:sz w:val="22"/>
        </w:rPr>
        <w:t>Strata</w:t>
        <w:br/>
      </w:r>
      <w:r>
        <w:rPr>
          <w:sz w:val="22"/>
        </w:rPr>
        <w:t>Discipline：</w:t>
      </w:r>
      <w:r>
        <w:rPr>
          <w:sz w:val="22"/>
        </w:rPr>
        <w:t>Solid earth</w:t>
        <w:br/>
      </w:r>
      <w:r>
        <w:rPr>
          <w:sz w:val="22"/>
        </w:rPr>
        <w:t>Places：</w:t>
      </w:r>
      <w:r>
        <w:rPr>
          <w:sz w:val="22"/>
        </w:rPr>
        <w:t>Daohugou</w:t>
        <w:br/>
      </w:r>
      <w:r>
        <w:rPr>
          <w:sz w:val="22"/>
        </w:rPr>
        <w:t>Time：</w:t>
      </w:r>
      <w:r>
        <w:rPr>
          <w:sz w:val="22"/>
        </w:rPr>
        <w:t>Jurassic</w:t>
      </w:r>
    </w:p>
    <w:p>
      <w:r>
        <w:rPr>
          <w:sz w:val="32"/>
        </w:rPr>
        <w:t>3、Data details</w:t>
      </w:r>
    </w:p>
    <w:p>
      <w:pPr>
        <w:ind w:left="432"/>
      </w:pPr>
      <w:r>
        <w:rPr>
          <w:sz w:val="22"/>
        </w:rPr>
        <w:t>1.Scale：None</w:t>
      </w:r>
    </w:p>
    <w:p>
      <w:pPr>
        <w:ind w:left="432"/>
      </w:pPr>
      <w:r>
        <w:rPr>
          <w:sz w:val="22"/>
        </w:rPr>
        <w:t>2.Projection：</w:t>
      </w:r>
    </w:p>
    <w:p>
      <w:pPr>
        <w:ind w:left="432"/>
      </w:pPr>
      <w:r>
        <w:rPr>
          <w:sz w:val="22"/>
        </w:rPr>
        <w:t>3.Filesize：1.3MB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north：41.0</w:t>
            </w:r>
          </w:p>
        </w:tc>
        <w:tc>
          <w:tcPr>
            <w:tcW w:type="dxa" w:w="2880"/>
          </w:tcPr>
          <w:p>
            <w:r>
              <w:t>-</w:t>
            </w:r>
          </w:p>
        </w:tc>
      </w:tr>
      <w:tr>
        <w:tc>
          <w:tcPr>
            <w:tcW w:type="dxa" w:w="2880"/>
          </w:tcPr>
          <w:p>
            <w:r>
              <w:t>west：119.0</w:t>
            </w:r>
          </w:p>
        </w:tc>
        <w:tc>
          <w:tcPr>
            <w:tcW w:type="dxa" w:w="2880"/>
          </w:tcPr>
          <w:p>
            <w:r>
              <w:t>-</w:t>
            </w:r>
          </w:p>
        </w:tc>
        <w:tc>
          <w:tcPr>
            <w:tcW w:type="dxa" w:w="2880"/>
          </w:tcPr>
          <w:p>
            <w:r>
              <w:t>east：119.0</w:t>
            </w:r>
          </w:p>
        </w:tc>
      </w:tr>
      <w:tr>
        <w:tc>
          <w:tcPr>
            <w:tcW w:type="dxa" w:w="2880"/>
          </w:tcPr>
          <w:p>
            <w:r>
              <w:t>-</w:t>
            </w:r>
          </w:p>
        </w:tc>
        <w:tc>
          <w:tcPr>
            <w:tcW w:type="dxa" w:w="2880"/>
          </w:tcPr>
          <w:p>
            <w:r>
              <w:t>south：41.0</w:t>
            </w:r>
          </w:p>
        </w:tc>
        <w:tc>
          <w:tcPr>
            <w:tcW w:type="dxa" w:w="2880"/>
          </w:tcPr>
          <w:p>
            <w:r>
              <w:t>-</w:t>
            </w:r>
          </w:p>
        </w:tc>
      </w:tr>
    </w:tbl>
    <w:p>
      <w:r>
        <w:rPr>
          <w:sz w:val="32"/>
        </w:rPr>
        <w:t>5、Time frame:</w:t>
      </w:r>
      <w:r>
        <w:rPr>
          <w:sz w:val="22"/>
        </w:rPr>
        <w:t>2018-04-17 16:00:00+00:00</w:t>
      </w:r>
      <w:r>
        <w:rPr>
          <w:sz w:val="22"/>
        </w:rPr>
        <w:t>--</w:t>
      </w:r>
      <w:r>
        <w:rPr>
          <w:sz w:val="22"/>
        </w:rPr>
        <w:t>2019-07-18 03:59:59+00:00</w:t>
      </w:r>
    </w:p>
    <w:p>
      <w:r>
        <w:rPr>
          <w:sz w:val="32"/>
        </w:rPr>
        <w:t>6、Reference method</w:t>
      </w:r>
    </w:p>
    <w:p>
      <w:pPr>
        <w:ind w:left="432"/>
      </w:pPr>
      <w:r>
        <w:rPr>
          <w:sz w:val="22"/>
        </w:rPr>
        <w:t xml:space="preserve">References to data: </w:t>
      </w:r>
    </w:p>
    <w:p>
      <w:pPr>
        <w:ind w:left="432" w:firstLine="432"/>
      </w:pPr>
      <w:r>
        <w:t>FU   Yanzhe. The first fossil data of Jurassic Odonata hypothemis from Daohugou. A Big Earth Data Platform for Three Poles, doi:10.1080/03115518.2019.1665709</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The deep process and resource effect of major geological events in Yanshan period</w:t>
        <w:br/>
      </w:r>
    </w:p>
    <w:p>
      <w:r>
        <w:rPr>
          <w:sz w:val="32"/>
        </w:rPr>
        <w:t>8、Data resource provider</w:t>
      </w:r>
    </w:p>
    <w:p>
      <w:pPr>
        <w:ind w:left="432"/>
      </w:pPr>
      <w:r>
        <w:rPr>
          <w:sz w:val="22"/>
        </w:rPr>
        <w:t xml:space="preserve">name: </w:t>
      </w:r>
      <w:r>
        <w:rPr>
          <w:sz w:val="22"/>
        </w:rPr>
        <w:t>FU   Yanzhe</w:t>
        <w:br/>
      </w:r>
      <w:r>
        <w:rPr>
          <w:sz w:val="22"/>
        </w:rPr>
        <w:t xml:space="preserve">unit: </w:t>
      </w:r>
      <w:r>
        <w:rPr>
          <w:sz w:val="22"/>
        </w:rPr>
        <w:br/>
      </w:r>
      <w:r>
        <w:rPr>
          <w:sz w:val="22"/>
        </w:rPr>
        <w:t xml:space="preserve">email: </w:t>
      </w:r>
      <w:r>
        <w:rPr>
          <w:sz w:val="22"/>
        </w:rPr>
        <w:t>yzfu@nigpas.ac.cn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