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statistics of main areas in Qinghai Province (2001-2020)</w:t>
      </w:r>
    </w:p>
    <w:p>
      <w:r>
        <w:rPr>
          <w:sz w:val="32"/>
        </w:rPr>
        <w:t>1、Description</w:t>
      </w:r>
    </w:p>
    <w:p>
      <w:pPr>
        <w:ind w:firstLine="432"/>
      </w:pPr>
      <w:r>
        <w:rPr>
          <w:sz w:val="22"/>
        </w:rPr>
        <w:t>The data set records the statistics of precipitation in major areas of Qinghai Province from 2001 to 2020, and the data is divided by month and year. The data are collected from qinghai Statistical Yearbook released by Qinghai Provincial Bureau of Statistics. The dataset contains 20 data tables, all of which have the same structure. For example, the data table for 2020 has 11 fields:</w:t>
        <w:br/>
        <w:t>Field 1: month</w:t>
        <w:br/>
        <w:t>Field 2: region</w:t>
        <w:br/>
        <w:t>Field 3: Xining</w:t>
        <w:br/>
        <w:t>Field 4: Haidong</w:t>
        <w:br/>
        <w:t>Field 5: Haibei</w:t>
        <w:br/>
        <w:t>Field 6: South Yellow</w:t>
        <w:br/>
        <w:t>Field 7: Hainan</w:t>
        <w:br/>
        <w:t>Field 8: Golo</w:t>
        <w:br/>
        <w:t>Field 9: Yushu</w:t>
        <w:br/>
        <w:t>Field 10: Hersey</w:t>
        <w:br/>
        <w:t>Field 11: Golmud City</w:t>
      </w:r>
    </w:p>
    <w:p>
      <w:r>
        <w:rPr>
          <w:sz w:val="32"/>
        </w:rPr>
        <w:t>2、Keywords</w:t>
      </w:r>
    </w:p>
    <w:p>
      <w:pPr>
        <w:ind w:left="432"/>
      </w:pPr>
      <w:r>
        <w:rPr>
          <w:sz w:val="22"/>
        </w:rPr>
        <w:t>Theme：</w:t>
      </w:r>
      <w:r>
        <w:rPr>
          <w:sz w:val="22"/>
        </w:rPr>
        <w:t>Precipitation</w:t>
        <w:br/>
      </w:r>
      <w:r>
        <w:rPr>
          <w:sz w:val="22"/>
        </w:rPr>
        <w:t>Discipline：</w:t>
      </w:r>
      <w:r>
        <w:rPr>
          <w:sz w:val="22"/>
        </w:rPr>
        <w:t>Atmosphere</w:t>
        <w:br/>
      </w:r>
      <w:r>
        <w:rPr>
          <w:sz w:val="22"/>
        </w:rPr>
        <w:t>Places：</w:t>
      </w:r>
      <w:r>
        <w:rPr>
          <w:sz w:val="22"/>
        </w:rPr>
        <w:t>Qinghai Province</w:t>
        <w:br/>
      </w:r>
      <w:r>
        <w:rPr>
          <w:sz w:val="22"/>
        </w:rPr>
        <w:t>Time：</w:t>
      </w:r>
      <w:r>
        <w:rPr>
          <w:sz w:val="22"/>
        </w:rPr>
        <w:t>2001-2020</w:t>
      </w:r>
    </w:p>
    <w:p>
      <w:r>
        <w:rPr>
          <w:sz w:val="32"/>
        </w:rPr>
        <w:t>3、Data details</w:t>
      </w:r>
    </w:p>
    <w:p>
      <w:pPr>
        <w:ind w:left="432"/>
      </w:pPr>
      <w:r>
        <w:rPr>
          <w:sz w:val="22"/>
        </w:rPr>
        <w:t>1.Scale：None</w:t>
      </w:r>
    </w:p>
    <w:p>
      <w:pPr>
        <w:ind w:left="432"/>
      </w:pPr>
      <w:r>
        <w:rPr>
          <w:sz w:val="22"/>
        </w:rPr>
        <w:t>2.Projection：</w:t>
      </w:r>
    </w:p>
    <w:p>
      <w:pPr>
        <w:ind w:left="432"/>
      </w:pPr>
      <w:r>
        <w:rPr>
          <w:sz w:val="22"/>
        </w:rPr>
        <w:t>3.Filesize：0.156MB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Precipitation statistics of main areas in Qinghai Province (2001-2020).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