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Monitoring data on lake water temperature in Bangong Co and Dagze Co (2012-2013)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Lake water temperature data, including water temperature values at different water depths, were collected in Bangong Co and Dagze Co.</w:t>
        <w:br/>
        <w:t>Data collection time:</w:t>
        <w:br/>
        <w:t>Bangong Co: July 30, 2012, to August 20, 2013</w:t>
        <w:br/>
        <w:t>Dagze Co: August 18, 2012, to August 29, 2013</w:t>
        <w:br/>
        <w:t>Data sampling interval: 1 hour</w:t>
        <w:br/>
        <w:t>Instruments used for data acquisition: HOBO Water Temperature Pro V2 U22-001 thermometer from ONSET in the USA (https://www.onsetcomp.com/products/data-loggers/u22-001)</w:t>
        <w:br/>
        <w:t>The data table was processed and quality controlled by a particular person based on the observation record, and the data with obvious errors were removed. The data have been published in relevant academic journals in strict accordance with relevant regulations.</w:t>
        <w:br/>
        <w:t>These data could be applied in modern lake science, hydrologic model research and other fields.</w:t>
        <w:br/>
        <w:t>Water depth, unit: m</w:t>
        <w:br/>
        <w:t>Temperature, unit: Celsius (°C)</w:t>
        <w:br/>
        <w:t>Data accuracy: ±0.2 °C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Water temperature</w:t>
      </w:r>
      <w:r>
        <w:t>,</w:t>
      </w:r>
      <w:r>
        <w:rPr>
          <w:sz w:val="22"/>
        </w:rPr>
        <w:t>Water Quality/Water Chemistry</w:t>
      </w:r>
      <w:r>
        <w:t>,</w:t>
      </w:r>
      <w:r>
        <w:rPr>
          <w:sz w:val="22"/>
        </w:rPr>
        <w:t>Lakes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 xml:space="preserve">Tibetan Plateau </w:t>
      </w:r>
      <w:r>
        <w:t xml:space="preserve">, </w:t>
      </w:r>
      <w:r>
        <w:rPr>
          <w:sz w:val="22"/>
        </w:rPr>
        <w:t>Dagze Co</w:t>
      </w:r>
      <w:r>
        <w:t xml:space="preserve">, </w:t>
      </w:r>
      <w:r>
        <w:rPr>
          <w:sz w:val="22"/>
        </w:rPr>
        <w:t>Bangong Co</w:t>
        <w:br/>
      </w:r>
      <w:r>
        <w:rPr>
          <w:sz w:val="22"/>
        </w:rPr>
        <w:t>Time：</w:t>
      </w:r>
      <w:r>
        <w:rPr>
          <w:sz w:val="22"/>
        </w:rPr>
        <w:t>2012-2013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3.Filesize：1.3MB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2012-08-07 00:00:00+00:00</w:t>
      </w:r>
      <w:r>
        <w:rPr>
          <w:sz w:val="22"/>
        </w:rPr>
        <w:t>--</w:t>
      </w:r>
      <w:r>
        <w:rPr>
          <w:sz w:val="22"/>
        </w:rPr>
        <w:t>2013-09-06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Mingda, HOU   Juzhi. Monitoring data on lake water temperature in Bangong Co and Dagze Co (2012-2013). A Big Earth Data Platform for Three Poles, doi:10.11888/Hydrology.tpe.249431.db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王明达, 侯居峙, &amp; 类延斌. (2014). 青藏高原不同类型湖泊温度季节性变化及其分类. 科学通报, 59(31), 3095-3103.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Database construction of climate and ecological environment parameters on the Qinghai-Tibet Plateau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Mingda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mdwang@itpcas.ac.cn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HOU   Juzhi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houjz@itpcas.ac.cn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