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Survey photos of vegetation sample plots for the second comprehensive scientific investigation of the Qinghai-Tibet Plateau in Qilian County (2020)</w:t>
      </w:r>
    </w:p>
    <w:p>
      <w:r>
        <w:rPr>
          <w:sz w:val="32"/>
        </w:rPr>
        <w:t>1、Description</w:t>
      </w:r>
    </w:p>
    <w:p>
      <w:pPr>
        <w:ind w:firstLine="432"/>
      </w:pPr>
      <w:r>
        <w:rPr>
          <w:sz w:val="22"/>
        </w:rPr>
        <w:t>The data set is the vegetation sample survey photos of Qilian County in Qinghai Province during the second comprehensive scientific expedition to the Qinghai-Tibet Plateau. Iincluding the survey photos of 28 sample points in Qilian County in 2020. The photos of each sample point are placed in a separate In a folder, the folder is named the sample number. The photos of each sample point include photos of the landscape around the sample point, photos of the plant community in the sample square and close-up photos of the dominant species. The vegetation in the sample can be observed The status of the community, the status of the soil surface and the slope of the surrounding sampling area, human interference, etc. The photos are all original images, in jpg format, taken with a mobile phone or camera, and the specific latitude and longitude information of the sampling points are in a separate Excel table in the compressed package In, you can compare and view.</w:t>
      </w:r>
    </w:p>
    <w:p>
      <w:r>
        <w:rPr>
          <w:sz w:val="32"/>
        </w:rPr>
        <w:t>2、Keywords</w:t>
      </w:r>
    </w:p>
    <w:p>
      <w:pPr>
        <w:ind w:left="432"/>
      </w:pPr>
      <w:r>
        <w:rPr>
          <w:sz w:val="22"/>
        </w:rPr>
        <w:t>Theme：</w:t>
      </w:r>
      <w:r>
        <w:rPr>
          <w:sz w:val="22"/>
        </w:rPr>
        <w:t>Desert</w:t>
      </w:r>
      <w:r>
        <w:t>,</w:t>
      </w:r>
      <w:r>
        <w:rPr>
          <w:sz w:val="22"/>
        </w:rPr>
        <w:t>Vegetation</w:t>
      </w:r>
      <w:r>
        <w:t>,</w:t>
      </w:r>
      <w:r>
        <w:rPr>
          <w:sz w:val="22"/>
        </w:rPr>
        <w:t>Plant diversity</w:t>
        <w:br/>
      </w:r>
      <w:r>
        <w:rPr>
          <w:sz w:val="22"/>
        </w:rPr>
        <w:t>Discipline：</w:t>
      </w:r>
      <w:r>
        <w:rPr>
          <w:sz w:val="22"/>
        </w:rPr>
        <w:t>Terrestrial Surface</w:t>
        <w:br/>
      </w:r>
      <w:r>
        <w:rPr>
          <w:sz w:val="22"/>
        </w:rPr>
        <w:t>Places：</w:t>
      </w:r>
      <w:r>
        <w:rPr>
          <w:sz w:val="22"/>
        </w:rPr>
        <w:t>Qinghai</w:t>
      </w:r>
      <w:r>
        <w:t xml:space="preserve">, </w:t>
      </w:r>
      <w:r>
        <w:rPr>
          <w:sz w:val="22"/>
        </w:rPr>
        <w:t>Qilian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3.Filesize：2826.24MB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north：38.9849</w:t>
            </w:r>
          </w:p>
        </w:tc>
        <w:tc>
          <w:tcPr>
            <w:tcW w:type="dxa" w:w="2880"/>
          </w:tcPr>
          <w:p>
            <w:r>
              <w:t>-</w:t>
            </w:r>
          </w:p>
        </w:tc>
      </w:tr>
      <w:tr>
        <w:tc>
          <w:tcPr>
            <w:tcW w:type="dxa" w:w="2880"/>
          </w:tcPr>
          <w:p>
            <w:r>
              <w:t>west：98.3296</w:t>
            </w:r>
          </w:p>
        </w:tc>
        <w:tc>
          <w:tcPr>
            <w:tcW w:type="dxa" w:w="2880"/>
          </w:tcPr>
          <w:p>
            <w:r>
              <w:t>-</w:t>
            </w:r>
          </w:p>
        </w:tc>
        <w:tc>
          <w:tcPr>
            <w:tcW w:type="dxa" w:w="2880"/>
          </w:tcPr>
          <w:p>
            <w:r>
              <w:t>east：101.0131</w:t>
            </w:r>
          </w:p>
        </w:tc>
      </w:tr>
      <w:tr>
        <w:tc>
          <w:tcPr>
            <w:tcW w:type="dxa" w:w="2880"/>
          </w:tcPr>
          <w:p>
            <w:r>
              <w:t>-</w:t>
            </w:r>
          </w:p>
        </w:tc>
        <w:tc>
          <w:tcPr>
            <w:tcW w:type="dxa" w:w="2880"/>
          </w:tcPr>
          <w:p>
            <w:r>
              <w:t>south：37.5149</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Survey photos of vegetation sample plots for the second comprehensive scientific investigation of the Qinghai-Tibet Plateau in Qilian County (2020). A Big Earth Data Platform for Three Poles, doi:10.11888/Ecolo.tpdc.271439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SHANG Zhanhuan</w:t>
        <w:br/>
      </w:r>
      <w:r>
        <w:rPr>
          <w:sz w:val="22"/>
        </w:rPr>
        <w:t xml:space="preserve">unit: </w:t>
      </w:r>
      <w:r>
        <w:rPr>
          <w:sz w:val="22"/>
        </w:rPr>
        <w:br/>
      </w:r>
      <w:r>
        <w:rPr>
          <w:sz w:val="22"/>
        </w:rPr>
        <w:t xml:space="preserve">email: </w:t>
      </w:r>
      <w:r>
        <w:rPr>
          <w:sz w:val="22"/>
        </w:rPr>
        <w:t>shangzhh@lzu.edu.cn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