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Dadongshu mountain pass snow observation station (2007-2009)</w:t>
      </w:r>
    </w:p>
    <w:p>
      <w:r>
        <w:rPr>
          <w:sz w:val="32"/>
        </w:rPr>
        <w:t>1、Description</w:t>
      </w:r>
    </w:p>
    <w:p>
      <w:pPr>
        <w:ind w:firstLine="432"/>
      </w:pPr>
      <w:r>
        <w:rPr>
          <w:sz w:val="22"/>
        </w:rPr>
        <w:t>The dataset of automatic meteorological observations was obtained at the Dadongshu mountain  snow observation station (E100°14′/N38°01′, 4101m) from Oct. 29, 2007 to  Oct. 1, 2009. The experimental area with a flat and open terrain was slightly sloping from southeast to northwest. With alpine meadow and stones, and snow in autumn, winter and spring, the landscape was ideal.</w:t>
        <w:br/>
        <w:t xml:space="preserve">     Observation items were multilayer (2m and 10m) of the wind speed, the air temperature and air humidity, the air pressure,  rain and snow gauges, snow depth, four components of radiation, the multilayer soil temperature (5cm, 10cm, 20cm, 40cm, 80cm, and 120cm), soil moisture (5cm, 10cm, 20cm, 40cm, 80cm, and 120cm),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3.Filesize：53.2MB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w:t>
            </w:r>
          </w:p>
        </w:tc>
        <w:tc>
          <w:tcPr>
            <w:tcW w:type="dxa" w:w="2880"/>
          </w:tcPr>
          <w:p>
            <w:r>
              <w:t>-</w:t>
            </w:r>
          </w:p>
        </w:tc>
      </w:tr>
      <w:tr>
        <w:tc>
          <w:tcPr>
            <w:tcW w:type="dxa" w:w="2880"/>
          </w:tcPr>
          <w:p>
            <w:r>
              <w:t>west：100.24</w:t>
            </w:r>
          </w:p>
        </w:tc>
        <w:tc>
          <w:tcPr>
            <w:tcW w:type="dxa" w:w="2880"/>
          </w:tcPr>
          <w:p>
            <w:r>
              <w:t>-</w:t>
            </w:r>
          </w:p>
        </w:tc>
        <w:tc>
          <w:tcPr>
            <w:tcW w:type="dxa" w:w="2880"/>
          </w:tcPr>
          <w:p>
            <w:r>
              <w:t>east：100.24</w:t>
            </w:r>
          </w:p>
        </w:tc>
      </w:tr>
      <w:tr>
        <w:tc>
          <w:tcPr>
            <w:tcW w:type="dxa" w:w="2880"/>
          </w:tcPr>
          <w:p>
            <w:r>
              <w:t>-</w:t>
            </w:r>
          </w:p>
        </w:tc>
        <w:tc>
          <w:tcPr>
            <w:tcW w:type="dxa" w:w="2880"/>
          </w:tcPr>
          <w:p>
            <w:r>
              <w:t>south：38.01</w:t>
            </w:r>
          </w:p>
        </w:tc>
        <w:tc>
          <w:tcPr>
            <w:tcW w:type="dxa" w:w="2880"/>
          </w:tcPr>
          <w:p>
            <w:r>
              <w:t>-</w:t>
            </w:r>
          </w:p>
        </w:tc>
      </w:tr>
    </w:tbl>
    <w:p>
      <w:r>
        <w:rPr>
          <w:sz w:val="32"/>
        </w:rPr>
        <w:t>5、Time frame:</w:t>
      </w:r>
      <w:r>
        <w:rPr>
          <w:sz w:val="22"/>
        </w:rPr>
        <w:t>2007-11-13 08:00:00+00:00</w:t>
      </w:r>
      <w:r>
        <w:rPr>
          <w:sz w:val="22"/>
        </w:rPr>
        <w:t>--</w:t>
      </w:r>
      <w:r>
        <w:rPr>
          <w:sz w:val="22"/>
        </w:rPr>
        <w:t>2010-01-15 08:00:00+00:00</w:t>
      </w:r>
    </w:p>
    <w:p>
      <w:r>
        <w:rPr>
          <w:sz w:val="32"/>
        </w:rPr>
        <w:t>6、Reference method</w:t>
      </w:r>
    </w:p>
    <w:p>
      <w:pPr>
        <w:ind w:left="432"/>
      </w:pPr>
      <w:r>
        <w:rPr>
          <w:sz w:val="22"/>
        </w:rPr>
        <w:t xml:space="preserve">References to data: </w:t>
      </w:r>
    </w:p>
    <w:p>
      <w:pPr>
        <w:ind w:left="432" w:firstLine="432"/>
      </w:pPr>
      <w:r>
        <w:t>HAO Xiaohua. WATER: Dataset of automatic meteorological observations at the Dadongshu mountain pass snow observation station (2007-2009). A Big Earth Data Platform for Three Poles, doi:10.3972/water973.0295.db</w:t>
      </w:r>
      <w:r>
        <w:rPr>
          <w:sz w:val="22"/>
        </w:rPr>
        <w:t>2015</w:t>
      </w:r>
    </w:p>
    <w:p>
      <w:pPr>
        <w:ind w:left="432"/>
      </w:pPr>
      <w:r>
        <w:rPr>
          <w:sz w:val="22"/>
        </w:rPr>
        <w:t xml:space="preserve">References to articles: </w:t>
      </w:r>
    </w:p>
    <w:p>
      <w:pPr>
        <w:ind w:left="864"/>
      </w:pPr>
      <w:r>
        <w:t>Wang L, Koike T, Yang K, Jin R, Li H. Frozen soil parameterization in a distributed biosphere hydrological model. Hydrology and Earth System Sciences, 2010, 14(3): 557-571.</w:t>
        <w:br/>
        <w:br/>
      </w:r>
      <w:r>
        <w:t>Li HY, Wang J. Simulation of snow distribution and melt under cloudy conditions in an alpine watershed. Hydrology and Earth System Sciences, 2011, 15(7): 2195-2203. doi:10.5194/hess-15-2195-2011.</w:t>
        <w:br/>
        <w:br/>
      </w: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