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oil security resilience in countries along the “Belt and Road” (2000-2019)</w:t>
      </w:r>
    </w:p>
    <w:p>
      <w:r>
        <w:rPr>
          <w:sz w:val="32"/>
        </w:rPr>
        <w:t>1、Description</w:t>
      </w:r>
    </w:p>
    <w:p>
      <w:pPr>
        <w:ind w:firstLine="432"/>
      </w:pPr>
      <w:r>
        <w:rPr>
          <w:sz w:val="22"/>
        </w:rPr>
        <w:t>The oil security resilience of the countries along the “Belt and Road” reflects the level of the oil security resilience of the countries along the route. The higher the data value, the stronger the oil security resilience of the countries along the route. The preparation of the oil security resilience data product refers to the energy statistics of various countries of the International Energy Agency, and uses the year-on-year data of the difference between oil supply and consumption in the countries along the “Belt and Road” from 2000 to 2019. Adaptability analysis, through comprehensive diagnosis, produced oil support resilience products. The data set of oil security resilience of countries along the “Belt and Road” is of great reference significance for analyzing and comparing the current state of oil security resilience of countries.</w:t>
      </w:r>
    </w:p>
    <w:p>
      <w:r>
        <w:rPr>
          <w:sz w:val="32"/>
        </w:rPr>
        <w:t>2、Keywords</w:t>
      </w:r>
    </w:p>
    <w:p>
      <w:pPr>
        <w:ind w:left="432"/>
      </w:pPr>
      <w:r>
        <w:rPr>
          <w:sz w:val="22"/>
        </w:rPr>
        <w:t>Theme：</w:t>
      </w:r>
      <w:r>
        <w:rPr>
          <w:sz w:val="22"/>
        </w:rPr>
        <w:t>Energy Resources</w:t>
      </w:r>
      <w:r>
        <w:t>,</w:t>
      </w:r>
      <w:r>
        <w:rPr>
          <w:sz w:val="22"/>
        </w:rPr>
        <w:t>Petroleum</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A dataset of oil security resilience in countries along the “Belt and Road” (2000-2019). A Big Earth Data Platform for Three Poles, doi:10.11888/HumanNat.tpdc.272278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