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Tourism situation and ranking of different regions in China (2006-2010)</w:t>
      </w:r>
    </w:p>
    <w:p>
      <w:r>
        <w:rPr>
          <w:sz w:val="32"/>
        </w:rPr>
        <w:t>1、Description</w:t>
      </w:r>
    </w:p>
    <w:p>
      <w:pPr>
        <w:ind w:firstLine="432"/>
      </w:pPr>
      <w:r>
        <w:rPr>
          <w:sz w:val="22"/>
        </w:rPr>
        <w:t>The data set records the statistical data of tourism situation and ranking (2006-2010) of various regions in China, and the data are divided by year. The data are collected from the statistical yearbook of Qinghai Province issued by the Bureau of statistics of Qinghai Province. The data set consists of seven data tables with the same structure. For example, the data table in 2011 has four fields:</w:t>
        <w:br/>
        <w:t>Field 1: Province (city, district)</w:t>
        <w:br/>
        <w:t>Field 2: number of inbound tourists (10000 person times)</w:t>
        <w:br/>
        <w:t>Field 3: foreigners (10000 person times)</w:t>
        <w:br/>
        <w:t>Field 4: total foreign exchange earnings from international tourism (US $100 million)</w:t>
      </w:r>
    </w:p>
    <w:p>
      <w:r>
        <w:rPr>
          <w:sz w:val="32"/>
        </w:rPr>
        <w:t>2、Keywords</w:t>
      </w:r>
    </w:p>
    <w:p>
      <w:pPr>
        <w:ind w:left="432"/>
      </w:pPr>
      <w:r>
        <w:rPr>
          <w:sz w:val="22"/>
        </w:rPr>
        <w:t>Theme：</w:t>
      </w:r>
      <w:r>
        <w:rPr>
          <w:sz w:val="22"/>
        </w:rPr>
        <w:t>Number of tourists</w:t>
      </w:r>
      <w:r>
        <w:t>,</w:t>
      </w:r>
      <w:r>
        <w:rPr>
          <w:sz w:val="22"/>
        </w:rPr>
        <w:t>Tourism revenue</w:t>
      </w:r>
      <w:r>
        <w:t>,</w:t>
      </w:r>
      <w:r>
        <w:rPr>
          <w:sz w:val="22"/>
        </w:rPr>
        <w:t>Tourism Resources</w:t>
        <w:br/>
      </w:r>
      <w:r>
        <w:rPr>
          <w:sz w:val="22"/>
        </w:rPr>
        <w:t>Discipline：</w:t>
      </w:r>
      <w:r>
        <w:rPr>
          <w:sz w:val="22"/>
        </w:rPr>
        <w:t>Human-nature Relationship</w:t>
        <w:br/>
      </w:r>
      <w:r>
        <w:rPr>
          <w:sz w:val="22"/>
        </w:rPr>
        <w:t>Places：</w:t>
      </w:r>
      <w:r>
        <w:rPr>
          <w:sz w:val="22"/>
        </w:rPr>
        <w:t>China</w:t>
        <w:br/>
      </w:r>
      <w:r>
        <w:rPr>
          <w:sz w:val="22"/>
        </w:rPr>
        <w:t>Time：</w:t>
      </w:r>
      <w:r>
        <w:rPr>
          <w:sz w:val="22"/>
        </w:rPr>
        <w:t>2006-2010</w:t>
      </w:r>
    </w:p>
    <w:p>
      <w:r>
        <w:rPr>
          <w:sz w:val="32"/>
        </w:rPr>
        <w:t>3、Data details</w:t>
      </w:r>
    </w:p>
    <w:p>
      <w:pPr>
        <w:ind w:left="432"/>
      </w:pPr>
      <w:r>
        <w:rPr>
          <w:sz w:val="22"/>
        </w:rPr>
        <w:t>1.Scale：None</w:t>
      </w:r>
    </w:p>
    <w:p>
      <w:pPr>
        <w:ind w:left="432"/>
      </w:pPr>
      <w:r>
        <w:rPr>
          <w:sz w:val="22"/>
        </w:rPr>
        <w:t>2.Projection：</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w:t>
            </w:r>
          </w:p>
        </w:tc>
        <w:tc>
          <w:tcPr>
            <w:tcW w:type="dxa" w:w="2880"/>
          </w:tcPr>
          <w:p>
            <w:r>
              <w:t>-</w:t>
            </w:r>
          </w:p>
        </w:tc>
      </w:tr>
      <w:tr>
        <w:tc>
          <w:tcPr>
            <w:tcW w:type="dxa" w:w="2880"/>
          </w:tcPr>
          <w:p>
            <w:r>
              <w:t>west：73.3</w:t>
            </w:r>
          </w:p>
        </w:tc>
        <w:tc>
          <w:tcPr>
            <w:tcW w:type="dxa" w:w="2880"/>
          </w:tcPr>
          <w:p>
            <w:r>
              <w:t>-</w:t>
            </w:r>
          </w:p>
        </w:tc>
        <w:tc>
          <w:tcPr>
            <w:tcW w:type="dxa" w:w="2880"/>
          </w:tcPr>
          <w:p>
            <w:r>
              <w:t>east：135.2</w:t>
            </w:r>
          </w:p>
        </w:tc>
      </w:tr>
      <w:tr>
        <w:tc>
          <w:tcPr>
            <w:tcW w:type="dxa" w:w="2880"/>
          </w:tcPr>
          <w:p>
            <w:r>
              <w:t>-</w:t>
            </w:r>
          </w:p>
        </w:tc>
        <w:tc>
          <w:tcPr>
            <w:tcW w:type="dxa" w:w="2880"/>
          </w:tcPr>
          <w:p>
            <w:r>
              <w:t>south：3.5</w:t>
            </w:r>
          </w:p>
        </w:tc>
        <w:tc>
          <w:tcPr>
            <w:tcW w:type="dxa" w:w="2880"/>
          </w:tcPr>
          <w:p>
            <w:r>
              <w:t>-</w:t>
            </w:r>
          </w:p>
        </w:tc>
      </w:tr>
    </w:tbl>
    <w:p>
      <w:r>
        <w:rPr>
          <w:sz w:val="32"/>
        </w:rPr>
        <w:t>5、Time frame:</w:t>
      </w:r>
      <w:r>
        <w:rPr>
          <w:sz w:val="22"/>
        </w:rPr>
        <w:t>2005-12-31 16:00:00+00:00</w:t>
      </w:r>
      <w:r>
        <w:rPr>
          <w:sz w:val="22"/>
        </w:rPr>
        <w:t>--</w:t>
      </w:r>
      <w:r>
        <w:rPr>
          <w:sz w:val="22"/>
        </w:rPr>
        <w:t>2010-12-30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Tourism situation and ranking of different regions in China (2006-2010).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