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Stratigraphic columns of Early Cretaceous East Xiagou and Changma outcrops in Jiuquan district, Gansu Province.</w:t>
      </w:r>
    </w:p>
    <w:p>
      <w:r>
        <w:rPr>
          <w:sz w:val="32"/>
        </w:rPr>
        <w:t>1、Description</w:t>
      </w:r>
    </w:p>
    <w:p>
      <w:pPr>
        <w:ind w:firstLine="432"/>
      </w:pPr>
      <w:r>
        <w:rPr>
          <w:sz w:val="22"/>
        </w:rPr>
        <w:t>With a depositional history spanning the early Aptian to early Albian (~19 mys), the Lower Cretaceous Xinminpu Group in Jiuquan, NW China provides abundant animal and plant fossils. This area is the represented study area of the Lower Cretaceous in China. The absence of a comprehensive stratigraphical framework for this area however limits the degree to which the unit can be interpreted relative to coeval sections and the geological records in genera. This investigation from July 9 to July 11 focuses on the Lower Cretaceous in this area, and collected abundant fossil and rock samples for biostratigraphic and stratigraphic analysis. This dataset includes: stratigraphic column of the Chijinpu Formation in the East Xiagou outcrop, and photographs of outcrops and represented fossils; stratigraphic column of the Xiagou Formation in the Changma outcrop and a photo of bird-bearing outcrop.</w:t>
      </w:r>
    </w:p>
    <w:p>
      <w:r>
        <w:rPr>
          <w:sz w:val="32"/>
        </w:rPr>
        <w:t>2、Keywords</w:t>
      </w:r>
    </w:p>
    <w:p>
      <w:pPr>
        <w:ind w:left="432"/>
      </w:pPr>
      <w:r>
        <w:rPr>
          <w:sz w:val="22"/>
        </w:rPr>
        <w:t>Theme：</w:t>
      </w:r>
      <w:r>
        <w:rPr>
          <w:sz w:val="22"/>
        </w:rPr>
        <w:t>Paleontology</w:t>
      </w:r>
      <w:r>
        <w:t>,</w:t>
      </w:r>
      <w:r>
        <w:rPr>
          <w:sz w:val="22"/>
        </w:rPr>
        <w:t>Geochemistry</w:t>
        <w:br/>
      </w:r>
      <w:r>
        <w:rPr>
          <w:sz w:val="22"/>
        </w:rPr>
        <w:t>Discipline：</w:t>
      </w:r>
      <w:r>
        <w:rPr>
          <w:sz w:val="22"/>
        </w:rPr>
        <w:t>Solid earth</w:t>
        <w:br/>
      </w:r>
      <w:r>
        <w:rPr>
          <w:sz w:val="22"/>
        </w:rPr>
        <w:t>Places：</w:t>
      </w:r>
      <w:r>
        <w:rPr>
          <w:sz w:val="22"/>
        </w:rPr>
        <w:t>Jiuquan district</w:t>
        <w:br/>
      </w:r>
      <w:r>
        <w:rPr>
          <w:sz w:val="22"/>
        </w:rPr>
        <w:t>Time：</w:t>
      </w:r>
      <w:r>
        <w:rPr>
          <w:sz w:val="22"/>
        </w:rPr>
        <w:t>Cretaceous</w:t>
      </w:r>
    </w:p>
    <w:p>
      <w:r>
        <w:rPr>
          <w:sz w:val="32"/>
        </w:rPr>
        <w:t>3、Data details</w:t>
      </w:r>
    </w:p>
    <w:p>
      <w:pPr>
        <w:ind w:left="432"/>
      </w:pPr>
      <w:r>
        <w:rPr>
          <w:sz w:val="22"/>
        </w:rPr>
        <w:t>1.Scale：None</w:t>
      </w:r>
    </w:p>
    <w:p>
      <w:pPr>
        <w:ind w:left="432"/>
      </w:pPr>
      <w:r>
        <w:rPr>
          <w:sz w:val="22"/>
        </w:rPr>
        <w:t>2.Projection：</w:t>
      </w:r>
    </w:p>
    <w:p>
      <w:pPr>
        <w:ind w:left="432"/>
      </w:pPr>
      <w:r>
        <w:rPr>
          <w:sz w:val="22"/>
        </w:rPr>
        <w:t>3.Filesize：499.0MB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north：39.88</w:t>
            </w:r>
          </w:p>
        </w:tc>
        <w:tc>
          <w:tcPr>
            <w:tcW w:type="dxa" w:w="2880"/>
          </w:tcPr>
          <w:p>
            <w:r>
              <w:t>-</w:t>
            </w:r>
          </w:p>
        </w:tc>
      </w:tr>
      <w:tr>
        <w:tc>
          <w:tcPr>
            <w:tcW w:type="dxa" w:w="2880"/>
          </w:tcPr>
          <w:p>
            <w:r>
              <w:t>west：96.73</w:t>
            </w:r>
          </w:p>
        </w:tc>
        <w:tc>
          <w:tcPr>
            <w:tcW w:type="dxa" w:w="2880"/>
          </w:tcPr>
          <w:p>
            <w:r>
              <w:t>-</w:t>
            </w:r>
          </w:p>
        </w:tc>
        <w:tc>
          <w:tcPr>
            <w:tcW w:type="dxa" w:w="2880"/>
          </w:tcPr>
          <w:p>
            <w:r>
              <w:t>east：96.73</w:t>
            </w:r>
          </w:p>
        </w:tc>
      </w:tr>
      <w:tr>
        <w:tc>
          <w:tcPr>
            <w:tcW w:type="dxa" w:w="2880"/>
          </w:tcPr>
          <w:p>
            <w:r>
              <w:t>-</w:t>
            </w:r>
          </w:p>
        </w:tc>
        <w:tc>
          <w:tcPr>
            <w:tcW w:type="dxa" w:w="2880"/>
          </w:tcPr>
          <w:p>
            <w:r>
              <w:t>south：39.88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WANG Bo. Stratigraphic columns of Early Cretaceous East Xiagou and Changma outcrops in Jiuquan district, Gansu Province.. A Big Earth Data Platform for Three Poles, doi:10.11888/Geo.tpdc.271089</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WANG Bo</w:t>
        <w:br/>
      </w:r>
      <w:r>
        <w:rPr>
          <w:sz w:val="22"/>
        </w:rPr>
        <w:t xml:space="preserve">unit: </w:t>
      </w:r>
      <w:r>
        <w:rPr>
          <w:sz w:val="22"/>
        </w:rPr>
        <w:br/>
      </w:r>
      <w:r>
        <w:rPr>
          <w:sz w:val="22"/>
        </w:rPr>
        <w:t xml:space="preserve">email: </w:t>
      </w:r>
      <w:r>
        <w:rPr>
          <w:sz w:val="22"/>
        </w:rPr>
        <w:t>bowang@nigpas.ac.cn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