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soil adjusted vegetation index (SAVI) products over the Tibetan Plateau (1980s-2019)</w:t>
      </w:r>
    </w:p>
    <w:p>
      <w:r>
        <w:rPr>
          <w:sz w:val="32"/>
        </w:rPr>
        <w:t>1、Description</w:t>
      </w:r>
    </w:p>
    <w:p>
      <w:pPr>
        <w:ind w:firstLine="432"/>
      </w:pPr>
      <w:r>
        <w:rPr>
          <w:sz w:val="22"/>
        </w:rPr>
        <w:t>The dataset is the soil adjusted vegetation index (SAVI) products from 1980s to 2019 over the Tibetan Plateau。The dataset is producted based on Landsat surface reflectance dataset. It is calculated by the SAVI equation which is added soil adjusted parameters S based on NDVI equation.And the corresponding production of quality identification documents (QA) is also generated to identify the cloud, ice and snow.SAVI is stable in the sparse vegetation area, but is not sensitive in the dense vegetation area .</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3.Filesize：5473566.72MB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east：106.0</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soil adjusted vegetation index (SAVI) products over the Tibetan Plateau (1980s-2019). A Big Earth Data Platform for Three Poles, doi:10.11888/Ecolo.tpdc.271720</w:t>
      </w:r>
      <w:r>
        <w:rPr>
          <w:sz w:val="22"/>
        </w:rPr>
        <w:t>2021</w:t>
      </w:r>
    </w:p>
    <w:p>
      <w:pPr>
        <w:ind w:left="432"/>
      </w:pPr>
      <w:r>
        <w:rPr>
          <w:sz w:val="22"/>
        </w:rPr>
        <w:t xml:space="preserve">References to articles: </w:t>
      </w:r>
    </w:p>
    <w:p>
      <w:pPr>
        <w:ind w:left="864"/>
      </w:pPr>
      <w:r>
        <w:t>HUETE, A.R. (1988). A soil- adjusted vegetation index (SAVI). Remote Sensing of Environment, 25, 295-309.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