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the airborne microwave radiometers (K&amp;Ka bands) mission in the Binggou watershed foci experimental area on March 30, 2008</w:t>
      </w:r>
    </w:p>
    <w:p>
      <w:r>
        <w:rPr>
          <w:sz w:val="32"/>
        </w:rPr>
        <w:t>1、Description</w:t>
      </w:r>
    </w:p>
    <w:p>
      <w:pPr>
        <w:ind w:firstLine="432"/>
      </w:pPr>
      <w:r>
        <w:rPr>
          <w:sz w:val="22"/>
        </w:rPr>
        <w:t>The dataset of ground truth measurements for snow synchronizing with the airborne microwave radiometers (K&amp;Ka bands) mission was obtained in the Binggou watershed foci experimental area on Mar. 30, 2008. Those provide reliable data for retrieval of snow parameters and properties, especially for dry and wet snow identification.</w:t>
        <w:br/>
        <w:t xml:space="preserve">     Observation items included:</w:t>
        <w:br/>
        <w:t xml:space="preserve">     (1) Snow density, snow complex permittivity, snow volumetric moisture and snow gravimetric moisture by the snowfork in BG-A;</w:t>
        <w:br/>
        <w:t xml:space="preserve">     (2) Snow parameters including snow depth, the snow surface temperature synchronizing with the airborne microwave radiometers (K&amp;Ka bands), the snow layer temperature, the snow grain size and snow density in BG-A (10 points), BG-B (6 points), BG-F (12 points), BG-H (21 points) and BG-I (20 points); For each snow pit, the snowpack was divided into several layers with 10-cm intervals of snow depth.  The layer depth (by the ruler), the snow grain size (by the handheld microscope), snow density (by the cutting ring) and the snow temperature (by the probe thermometer) were obtained at each snow pit.</w:t>
        <w:br/>
        <w:t xml:space="preserve">     Two files including raw data and the preprocessed data were archived.</w:t>
      </w:r>
    </w:p>
    <w:p>
      <w:r>
        <w:rPr>
          <w:sz w:val="32"/>
        </w:rPr>
        <w:t>2、Keywords</w:t>
      </w:r>
    </w:p>
    <w:p>
      <w:pPr>
        <w:ind w:left="432"/>
      </w:pPr>
      <w:r>
        <w:rPr>
          <w:sz w:val="22"/>
        </w:rPr>
        <w:t>Theme：</w:t>
      </w:r>
      <w:r>
        <w:rPr>
          <w:sz w:val="22"/>
        </w:rPr>
        <w:t>Albedo</w:t>
      </w:r>
      <w:r>
        <w:t>,</w:t>
      </w:r>
      <w:r>
        <w:rPr>
          <w:sz w:val="22"/>
        </w:rPr>
        <w:t>Snow depth</w:t>
      </w:r>
      <w:r>
        <w:t>,</w:t>
      </w:r>
      <w:r>
        <w:rPr>
          <w:sz w:val="22"/>
        </w:rPr>
        <w:t>Snow</w:t>
      </w:r>
      <w:r>
        <w:t>,</w:t>
      </w:r>
      <w:r>
        <w:rPr>
          <w:sz w:val="22"/>
        </w:rPr>
        <w:t>Snow density</w:t>
      </w:r>
      <w:r>
        <w:t>,</w:t>
      </w:r>
      <w:r>
        <w:rPr>
          <w:sz w:val="22"/>
        </w:rPr>
        <w:t>Remote Sensing Technology</w:t>
      </w:r>
      <w:r>
        <w:t>,</w:t>
      </w:r>
      <w:r>
        <w:rPr>
          <w:sz w:val="22"/>
        </w:rPr>
        <w:t>Snow analyzer</w:t>
      </w:r>
      <w:r>
        <w:t>,</w:t>
      </w:r>
      <w:r>
        <w:rPr>
          <w:sz w:val="22"/>
        </w:rPr>
        <w:t>Microwave radiometer</w:t>
      </w:r>
      <w:r>
        <w:t>,</w:t>
      </w:r>
      <w:r>
        <w:rPr>
          <w:sz w:val="22"/>
        </w:rPr>
        <w:t>Snow water equivalent</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3.Filesize：7175.4MB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2008-10-15 16:00:00+00:00</w:t>
      </w:r>
      <w:r>
        <w:rPr>
          <w:sz w:val="22"/>
        </w:rPr>
        <w:t>--</w:t>
      </w:r>
      <w:r>
        <w:rPr>
          <w:sz w:val="22"/>
        </w:rPr>
        <w:t>2008-10-15 16:00:00+00:00</w:t>
      </w:r>
    </w:p>
    <w:p>
      <w:r>
        <w:rPr>
          <w:sz w:val="32"/>
        </w:rPr>
        <w:t>6、Reference method</w:t>
      </w:r>
    </w:p>
    <w:p>
      <w:pPr>
        <w:ind w:left="432"/>
      </w:pPr>
      <w:r>
        <w:rPr>
          <w:sz w:val="22"/>
        </w:rPr>
        <w:t xml:space="preserve">References to data: </w:t>
      </w:r>
    </w:p>
    <w:p>
      <w:pPr>
        <w:ind w:left="432" w:firstLine="432"/>
      </w:pPr>
      <w:r>
        <w:t>SHU   Lele, ZHANG   Pu, LIU   Yan, ZHU   Shijie, WANG Xufeng, MA Mingguo, WANG Jianhua, LI   Hongyi, GU  Juan, CHANG   Cun, JIANG   Tenglong, HAO Xiaohua, XIAO   Pengfeng , LI Hua, BAI   Yunjie, WU   Yueru, XU   Zhen, MA   Zhongguo, GE Chunmei, LI   Zhe, BAI   Yanfen, CHE   Tao, LIANG   Ji. WATER: Dataset of ground truth measurements for snow synchronizing with the airborne microwave radiometers (K&amp;Ka bands) mission in the Binggou watershed foci experimental area on March 30, 2008. A Big Earth Data Platform for Three Poles, doi:10.3972/water973.0092.db</w:t>
      </w:r>
      <w:r>
        <w:rPr>
          <w:sz w:val="22"/>
        </w:rPr>
        <w:t>2014</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