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historical extreme precipitation events data(2010-2018) of the key areas along One Belt One Road</w:t>
      </w:r>
    </w:p>
    <w:p>
      <w:r>
        <w:rPr>
          <w:sz w:val="32"/>
        </w:rPr>
        <w:t>1、Description</w:t>
      </w:r>
    </w:p>
    <w:p>
      <w:pPr>
        <w:ind w:firstLine="432"/>
      </w:pPr>
      <w:r>
        <w:rPr>
          <w:sz w:val="22"/>
        </w:rPr>
        <w:t>The historical extreme precipitation  events data of the 34 key areas along One Belt One Road were first collected from Internet and then re-processed. First, a Web crawler was coded by python language. Using several key words about extreme precipitation, web pages were then collected by Google and Baidu search engine. Last, important information about the extreme precipitation events (e.g., place, time, affected area, affected population, count of death) were extracted from web pages. This data can be used for risk assessment of extreme precipitation in the 34 key areas along One Belt One Road.</w:t>
      </w:r>
    </w:p>
    <w:p>
      <w:r>
        <w:rPr>
          <w:sz w:val="32"/>
        </w:rPr>
        <w:t>2、Keywords</w:t>
      </w:r>
    </w:p>
    <w:p>
      <w:pPr>
        <w:ind w:left="432"/>
      </w:pPr>
      <w:r>
        <w:rPr>
          <w:sz w:val="22"/>
        </w:rPr>
        <w:t>Theme：</w:t>
      </w:r>
      <w:r>
        <w:rPr>
          <w:sz w:val="22"/>
        </w:rPr>
        <w:t>Natural Disaster</w:t>
      </w:r>
      <w:r>
        <w:t>,</w:t>
      </w:r>
      <w:r>
        <w:rPr>
          <w:sz w:val="22"/>
        </w:rPr>
        <w:t>Disaster</w:t>
        <w:br/>
      </w:r>
      <w:r>
        <w:rPr>
          <w:sz w:val="22"/>
        </w:rPr>
        <w:t>Discipline：</w:t>
      </w:r>
      <w:r>
        <w:rPr>
          <w:sz w:val="22"/>
        </w:rPr>
        <w:t>Human-nature Relationship</w:t>
        <w:br/>
      </w:r>
      <w:r>
        <w:rPr>
          <w:sz w:val="22"/>
        </w:rPr>
        <w:t>Places：</w:t>
      </w:r>
      <w:r>
        <w:rPr>
          <w:sz w:val="22"/>
        </w:rPr>
        <w:t>Important nodes in the One Belt And One Road region</w:t>
        <w:br/>
      </w:r>
      <w:r>
        <w:rPr>
          <w:sz w:val="22"/>
        </w:rPr>
        <w:t>Time：</w:t>
      </w:r>
      <w:r>
        <w:rPr>
          <w:sz w:val="22"/>
        </w:rPr>
        <w:t>2010-2018</w:t>
      </w:r>
    </w:p>
    <w:p>
      <w:r>
        <w:rPr>
          <w:sz w:val="32"/>
        </w:rPr>
        <w:t>3、Data details</w:t>
      </w:r>
    </w:p>
    <w:p>
      <w:pPr>
        <w:ind w:left="432"/>
      </w:pPr>
      <w:r>
        <w:rPr>
          <w:sz w:val="22"/>
        </w:rPr>
        <w:t>1.Scale：None</w:t>
      </w:r>
    </w:p>
    <w:p>
      <w:pPr>
        <w:ind w:left="432"/>
      </w:pPr>
      <w:r>
        <w:rPr>
          <w:sz w:val="22"/>
        </w:rPr>
        <w:t>2.Projection：</w:t>
      </w:r>
    </w:p>
    <w:p>
      <w:pPr>
        <w:ind w:left="432"/>
      </w:pPr>
      <w:r>
        <w:rPr>
          <w:sz w:val="22"/>
        </w:rPr>
        <w:t>3.Filesize：0.188MB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north：58.0</w:t>
            </w:r>
          </w:p>
        </w:tc>
        <w:tc>
          <w:tcPr>
            <w:tcW w:type="dxa" w:w="2880"/>
          </w:tcPr>
          <w:p>
            <w:r>
              <w:t>-</w:t>
            </w:r>
          </w:p>
        </w:tc>
      </w:tr>
      <w:tr>
        <w:tc>
          <w:tcPr>
            <w:tcW w:type="dxa" w:w="2880"/>
          </w:tcPr>
          <w:p>
            <w:r>
              <w:t>west：-2.0</w:t>
            </w:r>
          </w:p>
        </w:tc>
        <w:tc>
          <w:tcPr>
            <w:tcW w:type="dxa" w:w="2880"/>
          </w:tcPr>
          <w:p>
            <w:r>
              <w:t>-</w:t>
            </w:r>
          </w:p>
        </w:tc>
        <w:tc>
          <w:tcPr>
            <w:tcW w:type="dxa" w:w="2880"/>
          </w:tcPr>
          <w:p>
            <w:r>
              <w:t>east：107.0</w:t>
            </w:r>
          </w:p>
        </w:tc>
      </w:tr>
      <w:tr>
        <w:tc>
          <w:tcPr>
            <w:tcW w:type="dxa" w:w="2880"/>
          </w:tcPr>
          <w:p>
            <w:r>
              <w:t>-</w:t>
            </w:r>
          </w:p>
        </w:tc>
        <w:tc>
          <w:tcPr>
            <w:tcW w:type="dxa" w:w="2880"/>
          </w:tcPr>
          <w:p>
            <w:r>
              <w:t>south：-6.0</w:t>
            </w:r>
          </w:p>
        </w:tc>
        <w:tc>
          <w:tcPr>
            <w:tcW w:type="dxa" w:w="2880"/>
          </w:tcPr>
          <w:p>
            <w:r>
              <w:t>-</w:t>
            </w:r>
          </w:p>
        </w:tc>
      </w:tr>
    </w:tbl>
    <w:p>
      <w:r>
        <w:rPr>
          <w:sz w:val="32"/>
        </w:rPr>
        <w:t>5、Time frame:</w:t>
      </w:r>
      <w:r>
        <w:rPr>
          <w:sz w:val="22"/>
        </w:rPr>
        <w:t>2009-12-31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GE  Yong, LING Feng. The historical extreme precipitation events data(2010-2018) of the key areas along One Belt One Road.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LING Feng</w:t>
        <w:br/>
      </w:r>
      <w:r>
        <w:rPr>
          <w:sz w:val="22"/>
        </w:rPr>
        <w:t xml:space="preserve">unit: </w:t>
      </w:r>
      <w:r>
        <w:rPr>
          <w:sz w:val="22"/>
        </w:rPr>
        <w:br/>
      </w:r>
      <w:r>
        <w:rPr>
          <w:sz w:val="22"/>
        </w:rPr>
        <w:t xml:space="preserve">email: </w:t>
      </w:r>
      <w:r>
        <w:rPr>
          <w:sz w:val="22"/>
        </w:rPr>
        <w:t>lingfeng@apm.ac.cn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