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No.7 in the midstream of the Heihe River Basin of the MUlti-Scale Observation EXperiment on Evapotranspiration over heterogeneous land surfaces 2012 (MUSOEXE-12)</w:t>
      </w:r>
    </w:p>
    <w:p>
      <w:r>
        <w:rPr>
          <w:sz w:val="32"/>
        </w:rPr>
        <w:t>1、Description</w:t>
      </w:r>
    </w:p>
    <w:p>
      <w:pPr>
        <w:ind w:firstLine="432"/>
      </w:pPr>
      <w:r>
        <w:rPr>
          <w:sz w:val="22"/>
        </w:rPr>
        <w:t>The No. 7 hydrological section is located at Pingchuan Heihe River Bridge (39 ° 20′2.03 ″ N, 100° 5′49.63″ E, 1375 m a.s.l.)  in the middle reaches of the Heihe River Basin, Zhangye, Gansu Province. The dataset contains observations from the No.7 hydrological section from 13 June, 2012, to 24 November, 2012. The width of this section is 130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2012-06-17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2012-06-27 08:51:00+00:00</w:t>
      </w:r>
      <w:r>
        <w:rPr>
          <w:sz w:val="22"/>
        </w:rPr>
        <w:t>--</w:t>
      </w:r>
      <w:r>
        <w:rPr>
          <w:sz w:val="22"/>
        </w:rPr>
        <w:t>2012-12-04 08:52:00+00:00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of No.7 in the midstream of the Heihe River Basin of the MUlti-Scale Observation EXperiment on Evapotranspiration over heterogeneous land surfaces 2012 (MUSOEXE-12). A Big Earth Data Platform for Three Poles, doi:10.3972/hiwater.115.2013.db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