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dataset of soil types in the central and western regions of the Qinghai-Tibet Plateau (2019)</w:t>
      </w:r>
    </w:p>
    <w:p>
      <w:r>
        <w:rPr>
          <w:sz w:val="32"/>
        </w:rPr>
        <w:t>1、Description</w:t>
      </w:r>
    </w:p>
    <w:p>
      <w:pPr>
        <w:ind w:firstLine="432"/>
      </w:pPr>
      <w:r>
        <w:rPr>
          <w:sz w:val="22"/>
        </w:rPr>
        <w:t>Soil profiles in this dataset were surveyed in the western and central Qinghai-Tibet Plateau in July 2019, including Ali, Xigaze and Naqu of the Tibet and Kashgar and Hotan of the Xinjiang. Information on the profile ID, longitude, latitude, soil types was provided. Soil types were referenced according to the Chinese Soil Taxonomy. The Chinese Soil Taxonomy is a hierarchical system, in which 6 categories were defined: Order, Suborder, Group, Subgroup, Family and Series. The sampling location was recorded by a handheld GPS receiver. Especially, these soil types were initially determined based on the diagnostic horizons and diagnostic properties identified in field. Due to the effect of epidemic, physicochemical properties of some soil samples have not been achieved and thus some soil types need to be updated in the following months.</w:t>
      </w:r>
    </w:p>
    <w:p>
      <w:r>
        <w:rPr>
          <w:sz w:val="32"/>
        </w:rPr>
        <w:t>2、Keywords</w:t>
      </w:r>
    </w:p>
    <w:p>
      <w:pPr>
        <w:ind w:left="432"/>
      </w:pPr>
      <w:r>
        <w:rPr>
          <w:sz w:val="22"/>
        </w:rPr>
        <w:t>Theme：</w:t>
      </w:r>
      <w:r>
        <w:rPr>
          <w:sz w:val="22"/>
        </w:rPr>
        <w:t>Soil</w:t>
      </w:r>
      <w:r>
        <w:t>,</w:t>
      </w:r>
      <w:r>
        <w:rPr>
          <w:sz w:val="22"/>
        </w:rPr>
        <w:t>Desert</w:t>
      </w:r>
      <w:r>
        <w:t>,</w:t>
      </w:r>
      <w:r>
        <w:rPr>
          <w:sz w:val="22"/>
        </w:rPr>
        <w:t>Soil classification</w:t>
        <w:br/>
      </w:r>
      <w:r>
        <w:rPr>
          <w:sz w:val="22"/>
        </w:rPr>
        <w:t>Discipline：</w:t>
      </w:r>
      <w:r>
        <w:rPr>
          <w:sz w:val="22"/>
        </w:rPr>
        <w:t>Terrestrial Surface</w:t>
        <w:br/>
      </w:r>
      <w:r>
        <w:rPr>
          <w:sz w:val="22"/>
        </w:rPr>
        <w:t>Places：</w:t>
      </w:r>
      <w:r>
        <w:rPr>
          <w:sz w:val="22"/>
        </w:rPr>
        <w:t>Qinghai Tibet Plateau</w:t>
        <w:br/>
      </w:r>
      <w:r>
        <w:rPr>
          <w:sz w:val="22"/>
        </w:rPr>
        <w:t>Time：</w:t>
      </w:r>
      <w:r>
        <w:rPr>
          <w:sz w:val="22"/>
        </w:rPr>
        <w:t>2019</w:t>
      </w:r>
    </w:p>
    <w:p>
      <w:r>
        <w:rPr>
          <w:sz w:val="32"/>
        </w:rPr>
        <w:t>3、Data details</w:t>
      </w:r>
    </w:p>
    <w:p>
      <w:pPr>
        <w:ind w:left="432"/>
      </w:pPr>
      <w:r>
        <w:rPr>
          <w:sz w:val="22"/>
        </w:rPr>
        <w:t>1.Scale：None</w:t>
      </w:r>
    </w:p>
    <w:p>
      <w:pPr>
        <w:ind w:left="432"/>
      </w:pPr>
      <w:r>
        <w:rPr>
          <w:sz w:val="22"/>
        </w:rPr>
        <w:t>2.Projection：WGS84</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2018-12-31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A dataset of soil types in the central and western regions of the Qinghai-Tibet Plateau (2019). A Big Earth Data Platform for Three Poles, doi:10.11888/Soil.tpdc.271481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