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Hexavalent chromium content of riverside spring downstream of Xiejia village, Tianjiazhai Township, Huangzhong County, Qinghai Province (2005-2017)</w:t>
      </w:r>
    </w:p>
    <w:p>
      <w:r>
        <w:rPr>
          <w:sz w:val="32"/>
        </w:rPr>
        <w:t>1、Description</w:t>
      </w:r>
    </w:p>
    <w:p>
      <w:pPr>
        <w:ind w:firstLine="432"/>
      </w:pPr>
      <w:r>
        <w:rPr>
          <w:sz w:val="22"/>
        </w:rPr>
        <w:t>The data set recorded the content of hexavalent chromium in Xiejia village downstream of Tianjiazhai Township, Huangzhong County, Qinghai Province from 2005 to 2017. The data is from the official website of the Department of ecological environment of Qinghai Province. The data set contains five Excel data tables, which are: the hexavalent chromium content table of downstream riverside spring of Xiejia village, Tianjiazhai Township, Huangzhong County from 2005 to 2011, the hexavalent chromium content table of downstream riverside spring of Xiejia village, Tianjiazhai Township, Huangzhong County from 2005 to 2014, the hexavalent chromium content table of downstream riverside spring of Xiejia village, Tianjiazhai Township, Huangzhong County from 2005 to 2015, the hexavalent chromium content table of downstream riverside spring of Xiejia village, Tianjiazhai Township, Huangzhong County from 2006 to 2016, and 2 006-2017 hexavalent chromium content table of riverside spring downstream of Xiejia village, Tianjiazhai Township, Huangzhong County. The data table structure is the same.</w:t>
        <w:br/>
        <w:t>Each data table has two fields:</w:t>
        <w:br/>
        <w:t>Field 1: year</w:t>
        <w:br/>
        <w:t>Field 2: content (mg / L)</w:t>
      </w:r>
    </w:p>
    <w:p>
      <w:r>
        <w:rPr>
          <w:sz w:val="32"/>
        </w:rPr>
        <w:t>2、Keywords</w:t>
      </w:r>
    </w:p>
    <w:p>
      <w:pPr>
        <w:ind w:left="432"/>
      </w:pPr>
      <w:r>
        <w:rPr>
          <w:sz w:val="22"/>
        </w:rPr>
        <w:t>Theme：</w:t>
      </w:r>
      <w:r>
        <w:rPr>
          <w:sz w:val="22"/>
        </w:rPr>
        <w:t>Heavy metals</w:t>
      </w:r>
      <w:r>
        <w:t>,</w:t>
      </w:r>
      <w:r>
        <w:rPr>
          <w:sz w:val="22"/>
        </w:rPr>
        <w:t>Environment Pollution and Control</w:t>
        <w:br/>
      </w:r>
      <w:r>
        <w:rPr>
          <w:sz w:val="22"/>
        </w:rPr>
        <w:t>Discipline：</w:t>
      </w:r>
      <w:r>
        <w:rPr>
          <w:sz w:val="22"/>
        </w:rPr>
        <w:t>Human-nature Relationship</w:t>
        <w:br/>
      </w:r>
      <w:r>
        <w:rPr>
          <w:sz w:val="22"/>
        </w:rPr>
        <w:t>Places：</w:t>
      </w:r>
      <w:r>
        <w:rPr>
          <w:sz w:val="22"/>
        </w:rPr>
        <w:t>Huangzhong</w:t>
      </w:r>
      <w:r>
        <w:t xml:space="preserve">, </w:t>
      </w:r>
      <w:r>
        <w:rPr>
          <w:sz w:val="22"/>
        </w:rPr>
        <w:t>Qinghai</w:t>
        <w:br/>
      </w:r>
      <w:r>
        <w:rPr>
          <w:sz w:val="22"/>
        </w:rPr>
        <w:t>Time：</w:t>
      </w:r>
      <w:r>
        <w:rPr>
          <w:sz w:val="22"/>
        </w:rPr>
        <w:t>2005-2017</w:t>
      </w:r>
    </w:p>
    <w:p>
      <w:r>
        <w:rPr>
          <w:sz w:val="32"/>
        </w:rPr>
        <w:t>3、Data details</w:t>
      </w:r>
    </w:p>
    <w:p>
      <w:pPr>
        <w:ind w:left="432"/>
      </w:pPr>
      <w:r>
        <w:rPr>
          <w:sz w:val="22"/>
        </w:rPr>
        <w:t>1.Scale：None</w:t>
      </w:r>
    </w:p>
    <w:p>
      <w:pPr>
        <w:ind w:left="432"/>
      </w:pPr>
      <w:r>
        <w:rPr>
          <w:sz w:val="22"/>
        </w:rPr>
        <w:t>2.Projection：None</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Hexavalent chromium content of riverside spring downstream of Xiejia village, Tianjiazhai Township, Huangzhong County, Qinghai Province (2005-2017).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