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Downscaling simulations of future precipitation based on CMIP5 outputs over the Heihe River Basin (2011-2100)</w:t>
      </w:r>
    </w:p>
    <w:p>
      <w:r>
        <w:rPr>
          <w:sz w:val="32"/>
        </w:rPr>
        <w:t>1、Description</w:t>
      </w:r>
    </w:p>
    <w:p>
      <w:pPr>
        <w:ind w:firstLine="432"/>
      </w:pPr>
      <w:r>
        <w:rPr>
          <w:sz w:val="22"/>
        </w:rPr>
        <w:t>Based on the data of downscaling results in the precipitation historical period of CMIP5 (Coupled Model Intercomparison Project Phase 5), the combined Method of geographical weighted regression and HASM (High Accuracy Surface Modeling Method) was used to analyze the annual mean precipitation in the future three periods of 2011-2040, 2041-2070 and 2071-2100 in the scenario of rcp2.6, rcp4.5 and rcp8.5. Through downscaling simulation and prediction, the 1km downscaling results of the multi-year average precipitation in the three periods of 2011-2040, 2041-2070 and 2071-2100 are obtained.</w:t>
      </w:r>
    </w:p>
    <w:p>
      <w:r>
        <w:rPr>
          <w:sz w:val="32"/>
        </w:rPr>
        <w:t>2、Keywords</w:t>
      </w:r>
    </w:p>
    <w:p>
      <w:pPr>
        <w:ind w:left="432"/>
      </w:pPr>
      <w:r>
        <w:rPr>
          <w:sz w:val="22"/>
        </w:rPr>
        <w:t>Theme：</w:t>
      </w:r>
      <w:r>
        <w:rPr>
          <w:sz w:val="22"/>
        </w:rPr>
        <w:t>Precipitation</w:t>
      </w:r>
      <w:r>
        <w:t>,</w:t>
      </w:r>
      <w:r>
        <w:rPr>
          <w:sz w:val="22"/>
        </w:rPr>
        <w:t>Precipitation rate</w:t>
        <w:br/>
      </w:r>
      <w:r>
        <w:rPr>
          <w:sz w:val="22"/>
        </w:rPr>
        <w:t>Discipline：</w:t>
      </w:r>
      <w:r>
        <w:rPr>
          <w:sz w:val="22"/>
        </w:rPr>
        <w:t>Atmosphere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2011-01-09 08:00:00+00:00</w:t>
      </w:r>
      <w:r>
        <w:rPr>
          <w:sz w:val="22"/>
        </w:rPr>
        <w:t>--</w:t>
      </w:r>
      <w:r>
        <w:rPr>
          <w:sz w:val="22"/>
        </w:rPr>
        <w:t>2101-01-08 08:00:00+00:00</w:t>
      </w:r>
    </w:p>
    <w:p>
      <w:r>
        <w:rPr>
          <w:sz w:val="32"/>
        </w:rPr>
        <w:t>6、Reference method</w:t>
      </w:r>
    </w:p>
    <w:p>
      <w:pPr>
        <w:ind w:left="432"/>
      </w:pPr>
      <w:r>
        <w:rPr>
          <w:sz w:val="22"/>
        </w:rPr>
        <w:t xml:space="preserve">References to data: </w:t>
      </w:r>
    </w:p>
    <w:p>
      <w:pPr>
        <w:ind w:left="432" w:firstLine="432"/>
      </w:pPr>
      <w:r>
        <w:t>ZHAO Na, YUE Tianxiang. Downscaling simulations of future precipitation based on CMIP5 outputs over the Heihe River Basin (2011-2100). A Big Earth Data Platform for Three Poles, doi:10.11888/Meteoro.tpdc.271243</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Na Zhao, Tian-Xiang Yue, Xun Zhou et al. Statistical downscaling of precipitation using local regression and high accuracy surface modeling method. Theoretical and Applied Climatology, DOI: 10.1007/s00704-016-1776-z.</w:t>
        <w:br/>
        <w:br/>
      </w:r>
      <w:r>
        <w:t>Zhao, N. , Yue, T. X. , Chen, C. F. , et al. (2018). An improved statistical downscaling scheme of Tropical Rainfall Measuring Mission precipitation in the Heihe River basin, China. International Journal of Climatology, 38(8): 3309-3322.</w:t>
        <w:br/>
        <w:br/>
      </w:r>
      <w:r>
        <w:t>Zhao, N. , Yue, T. X. , Zhao, M. W. , Du, Z. P. , Fan, Z. M. , Chen, C. F. (2014). Sensitivity studies of a high accuracy surface modeling method. SCIENCE CHINA Earth Sciences. 57(1):1-11.</w:t>
        <w:br/>
        <w:br/>
      </w:r>
      <w:r>
        <w:t>Na Zhao, ChuanFa Chen, Xun Zhou, TianXiangYue*. 2015. A comparison of two downscaling methods for precipitation in China. Environmental Earth Sciences74(8), 6563-6569</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