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FVC Dataset in Qilian mountain area in 2020 (V1.0)</w:t>
      </w:r>
    </w:p>
    <w:p>
      <w:r>
        <w:rPr>
          <w:sz w:val="32"/>
        </w:rPr>
        <w:t>1、Description</w:t>
      </w:r>
    </w:p>
    <w:p>
      <w:pPr>
        <w:ind w:firstLine="432"/>
      </w:pPr>
      <w:r>
        <w:rPr>
          <w:sz w:val="22"/>
        </w:rPr>
        <w:t>This data set includes the monthly synthesis of 30m*30m surface vegetation index products in Qilian mountain area in 2020. Max value composition (MVC) method was used to synthesize monthly FVC products on the surface using the reflectivity data of Landsat 8 and sentinel 2 channels from Red and NIR channels.</w:t>
      </w:r>
    </w:p>
    <w:p>
      <w:r>
        <w:rPr>
          <w:sz w:val="32"/>
        </w:rPr>
        <w:t>2、Keywords</w:t>
      </w:r>
    </w:p>
    <w:p>
      <w:pPr>
        <w:ind w:left="432"/>
      </w:pPr>
      <w:r>
        <w:rPr>
          <w:sz w:val="22"/>
        </w:rPr>
        <w:t>Theme：</w:t>
      </w:r>
      <w:r>
        <w:rPr>
          <w:sz w:val="22"/>
        </w:rPr>
        <w:t>Galactic System</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QiLianShan area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3.Filesize：21094.0MB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WU   Junjun. Landsat-based continuous monthly 30m FVC Dataset in Qilian mountain area in 2020 (V1.0). A Big Earth Data Platform for Three Poles, doi:10.11888/Ecolo.tpdc.271547</w:t>
      </w:r>
      <w:r>
        <w:rPr>
          <w:sz w:val="22"/>
        </w:rPr>
        <w:t>2021</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&amp;Ferreira, L.G. (2002). Overview of The Radiometric and Biophysical Performance of The MODIS Vegetation Indices. Remote Sensing of Environment, 83(1-2), 195–213.</w:t>
        <w:br/>
        <w:br/>
      </w:r>
    </w:p>
    <w:p>
      <w:r>
        <w:rPr>
          <w:sz w:val="32"/>
        </w:rPr>
        <w:t>7、Supporting project information</w:t>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