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Radiometer and scatterometer data for Antarctica and the Arctic ice sheet (1978-2015)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microwave radiometer data set comprises brightness temperature data from SMMR (1978-1987), SSM/I (1987-2009) and SSMIS (2009-2015), with temporal coverage from 1978 to 2015 and a spatial resolution of 25 km. Each Antarctic data file consists of 316*332 grids, and each Arctic freeze-thaw data file consists of 304*448 grids. The microwave scatterometer data set comprises backscattering data from QScat (2000-2009) and ASCAT (2009-2015), with a temporal coverage from 2000 to 2015 and a spatial resolution of 4.45 km. Each Antarctic data file consists of 1940*1940 grids, and each Arctic data file consists of 810*680 grids. The temporal resolution of the data set is one day, and the data cover both Antarctica and Arctic ice sheets.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Microwave remote sensing</w:t>
      </w:r>
      <w:r>
        <w:t>,</w:t>
      </w:r>
      <w:r>
        <w:rPr>
          <w:sz w:val="22"/>
        </w:rPr>
        <w:t>Cryosphere remote sensing products</w:t>
      </w:r>
      <w:r>
        <w:t>,</w:t>
      </w:r>
      <w:r>
        <w:rPr>
          <w:sz w:val="22"/>
        </w:rPr>
        <w:t>Surface Freeze-thaw Cycle/state Remote Sensing</w:t>
      </w:r>
      <w:r>
        <w:t>,</w:t>
      </w:r>
      <w:r>
        <w:rPr>
          <w:sz w:val="22"/>
        </w:rPr>
        <w:t>Glacier(Ice Sheet)</w:t>
        <w:br/>
      </w:r>
      <w:r>
        <w:rPr>
          <w:sz w:val="22"/>
        </w:rPr>
        <w:t>Discipline：</w:t>
      </w:r>
      <w:r>
        <w:rPr>
          <w:sz w:val="22"/>
        </w:rPr>
        <w:t>Cryosphere</w:t>
        <w:br/>
      </w:r>
      <w:r>
        <w:rPr>
          <w:sz w:val="22"/>
        </w:rPr>
        <w:t>Places：</w:t>
      </w:r>
      <w:r>
        <w:rPr>
          <w:sz w:val="22"/>
        </w:rPr>
        <w:t>Antarctic</w:t>
      </w:r>
      <w:r>
        <w:t xml:space="preserve">, </w:t>
      </w:r>
      <w:r>
        <w:rPr>
          <w:sz w:val="22"/>
        </w:rPr>
        <w:t>Arctic</w:t>
        <w:br/>
      </w:r>
      <w:r>
        <w:rPr>
          <w:sz w:val="22"/>
        </w:rPr>
        <w:t>Time：</w:t>
      </w:r>
      <w:r>
        <w:rPr>
          <w:sz w:val="22"/>
        </w:rPr>
        <w:t>1978-2015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1.Scale：250000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3.Filesize：37000.0MB</w:t>
      </w:r>
    </w:p>
    <w:p>
      <w:pPr>
        <w:ind w:left="432"/>
      </w:pPr>
      <w:r>
        <w:rPr>
          <w:sz w:val="22"/>
        </w:rPr>
        <w:t>4.Data format：bin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north：-60.0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west：None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east：360.0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south：-90.0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1978-01-08 16:00:00+00:00</w:t>
      </w:r>
      <w:r>
        <w:rPr>
          <w:sz w:val="22"/>
        </w:rPr>
        <w:t>--</w:t>
      </w:r>
      <w:r>
        <w:rPr>
          <w:sz w:val="22"/>
        </w:rPr>
        <w:t>2016-01-07 16:00:00+00:00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Li Xinwu. Radiometer and scatterometer data for Antarctica and the Arctic ice sheet (1978-2015). A Big Earth Data Platform for Three Poles, doi:10.11888/GlaciolGeocryol.tpe.00000033.file</w:t>
      </w:r>
      <w:r>
        <w:rPr>
          <w:sz w:val="22"/>
        </w:rPr>
        <w:t>2018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CASEarth:Big Earth Data for Three Poles（grant No. XDA19070000）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Li Xinwu</w:t>
        <w:br/>
      </w:r>
      <w:r>
        <w:rPr>
          <w:sz w:val="22"/>
        </w:rPr>
        <w:t xml:space="preserve">unit: </w:t>
      </w:r>
      <w:r>
        <w:rPr>
          <w:sz w:val="22"/>
        </w:rPr>
        <w:t>Institute of Remote Sensing and Digital Earth, Chinses Academy of Sciences</w:t>
        <w:br/>
      </w:r>
      <w:r>
        <w:rPr>
          <w:sz w:val="22"/>
        </w:rPr>
        <w:t xml:space="preserve">email: </w:t>
      </w:r>
      <w:r>
        <w:rPr>
          <w:sz w:val="22"/>
        </w:rPr>
        <w:t>lixw@radi.ac.cn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