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measured leaf physiological indicators in the lower of Heihe River (2011-2012)</w:t>
      </w:r>
    </w:p>
    <w:p>
      <w:r>
        <w:rPr>
          <w:sz w:val="32"/>
        </w:rPr>
        <w:t>1、Description</w:t>
      </w:r>
    </w:p>
    <w:p>
      <w:pPr>
        <w:ind w:firstLine="432"/>
      </w:pPr>
      <w:r>
        <w:rPr>
          <w:sz w:val="22"/>
        </w:rPr>
        <w:t>1. Data overview</w:t>
        <w:br/>
        <w:t>The data set of the base camp integrated environmental observation system is a set of ENVIS (IMKO, Germany) which was installed at the base camp observation point by qilian station.It is stored automatically by ENVIS data mining system.</w:t>
        <w:br/>
        <w:t>2. Data content</w:t>
        <w:br/>
        <w:t>This data set is the scale data from January 1, 2012 to December 31, 2012.Including air temperature 1.5m, humidity 1.5m, air temperature 2.5m, humidity 2.5m, soil moisture 0cm, precipitation, wind speed 1.5m, wind speed 2.5m, wind direction 1.5m, geothermal flux 5cm, total radiation, surface temperature, ground temperature 20cm, ground temperature 40cm, ground temperature 60cm, ground temperature 80cm, ground temperature 120cm, ground temperature 160cm, CO2, air pressure.</w:t>
        <w:br/>
        <w:t>3. Space and time scope</w:t>
        <w:br/>
        <w:t>Geographical coordinates: longitude: 99° 53’e;Latitude: 38°16 'N;Height: 2980.2 m</w:t>
      </w:r>
    </w:p>
    <w:p>
      <w:r>
        <w:rPr>
          <w:sz w:val="32"/>
        </w:rPr>
        <w:t>2、Keywords</w:t>
      </w:r>
    </w:p>
    <w:p>
      <w:pPr>
        <w:ind w:left="432"/>
      </w:pPr>
      <w:r>
        <w:rPr>
          <w:sz w:val="22"/>
        </w:rPr>
        <w:t>Theme：</w:t>
      </w:r>
      <w:r>
        <w:rPr>
          <w:sz w:val="22"/>
        </w:rPr>
        <w:t>Photosynthetically active radiation</w:t>
      </w:r>
      <w:r>
        <w:t>,</w:t>
      </w:r>
      <w:r>
        <w:rPr>
          <w:sz w:val="22"/>
        </w:rPr>
        <w:t>Photosynthesis</w:t>
      </w:r>
      <w:r>
        <w:t>,</w:t>
      </w:r>
      <w:r>
        <w:rPr>
          <w:sz w:val="22"/>
        </w:rPr>
        <w:t>Vegetation</w:t>
      </w:r>
      <w:r>
        <w:t>,</w:t>
      </w:r>
      <w:r>
        <w:rPr>
          <w:sz w:val="22"/>
        </w:rPr>
        <w:t>Evapotranspiration</w:t>
        <w:br/>
      </w:r>
      <w:r>
        <w:rPr>
          <w:sz w:val="22"/>
        </w:rPr>
        <w:t>Discipline：</w:t>
      </w:r>
      <w:r>
        <w:rPr>
          <w:sz w:val="22"/>
        </w:rPr>
        <w:t>Terrestrial Surface</w:t>
        <w:br/>
      </w:r>
      <w:r>
        <w:rPr>
          <w:sz w:val="22"/>
        </w:rPr>
        <w:t>Places：</w:t>
      </w:r>
      <w:r>
        <w:rPr>
          <w:sz w:val="22"/>
        </w:rPr>
        <w:t>Ejin</w:t>
      </w:r>
      <w:r>
        <w:t xml:space="preserve">, </w:t>
      </w:r>
      <w:r>
        <w:rPr>
          <w:sz w:val="22"/>
        </w:rPr>
        <w:t>The Lower Reaches of Heihe River Basin</w:t>
        <w:br/>
      </w:r>
      <w:r>
        <w:rPr>
          <w:sz w:val="22"/>
        </w:rPr>
        <w:t>Time：</w:t>
      </w:r>
      <w:r>
        <w:rPr>
          <w:sz w:val="22"/>
        </w:rPr>
        <w:t>2011-2012</w:t>
      </w:r>
    </w:p>
    <w:p>
      <w:r>
        <w:rPr>
          <w:sz w:val="32"/>
        </w:rPr>
        <w:t>3、Data details</w:t>
      </w:r>
    </w:p>
    <w:p>
      <w:pPr>
        <w:ind w:left="432"/>
      </w:pPr>
      <w:r>
        <w:rPr>
          <w:sz w:val="22"/>
        </w:rPr>
        <w:t>1.Scale：None</w:t>
      </w:r>
    </w:p>
    <w:p>
      <w:pPr>
        <w:ind w:left="432"/>
      </w:pPr>
      <w:r>
        <w:rPr>
          <w:sz w:val="22"/>
        </w:rPr>
        <w:t>2.Projection：4326</w:t>
      </w:r>
    </w:p>
    <w:p>
      <w:pPr>
        <w:ind w:left="432"/>
      </w:pPr>
      <w:r>
        <w:rPr>
          <w:sz w:val="22"/>
        </w:rPr>
        <w:t>3.Filesize：4.5MB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north：42.03335278</w:t>
            </w:r>
          </w:p>
        </w:tc>
        <w:tc>
          <w:tcPr>
            <w:tcW w:type="dxa" w:w="2880"/>
          </w:tcPr>
          <w:p>
            <w:r>
              <w:t>-</w:t>
            </w:r>
          </w:p>
        </w:tc>
      </w:tr>
      <w:tr>
        <w:tc>
          <w:tcPr>
            <w:tcW w:type="dxa" w:w="2880"/>
          </w:tcPr>
          <w:p>
            <w:r>
              <w:t>west：101.0498361</w:t>
            </w:r>
          </w:p>
        </w:tc>
        <w:tc>
          <w:tcPr>
            <w:tcW w:type="dxa" w:w="2880"/>
          </w:tcPr>
          <w:p>
            <w:r>
              <w:t>-</w:t>
            </w:r>
          </w:p>
        </w:tc>
        <w:tc>
          <w:tcPr>
            <w:tcW w:type="dxa" w:w="2880"/>
          </w:tcPr>
          <w:p>
            <w:r>
              <w:t>east：101.0498361</w:t>
            </w:r>
          </w:p>
        </w:tc>
      </w:tr>
      <w:tr>
        <w:tc>
          <w:tcPr>
            <w:tcW w:type="dxa" w:w="2880"/>
          </w:tcPr>
          <w:p>
            <w:r>
              <w:t>-</w:t>
            </w:r>
          </w:p>
        </w:tc>
        <w:tc>
          <w:tcPr>
            <w:tcW w:type="dxa" w:w="2880"/>
          </w:tcPr>
          <w:p>
            <w:r>
              <w:t>south：42.03335278</w:t>
            </w:r>
          </w:p>
        </w:tc>
        <w:tc>
          <w:tcPr>
            <w:tcW w:type="dxa" w:w="2880"/>
          </w:tcPr>
          <w:p>
            <w:r>
              <w:t>-</w:t>
            </w:r>
          </w:p>
        </w:tc>
      </w:tr>
    </w:tbl>
    <w:p>
      <w:r>
        <w:rPr>
          <w:sz w:val="32"/>
        </w:rPr>
        <w:t>5、Time frame:</w:t>
      </w:r>
      <w:r>
        <w:rPr>
          <w:sz w:val="22"/>
        </w:rPr>
        <w:t>2011-05-09 12:01:00+00:00</w:t>
      </w:r>
      <w:r>
        <w:rPr>
          <w:sz w:val="22"/>
        </w:rPr>
        <w:t>--</w:t>
      </w:r>
      <w:r>
        <w:rPr>
          <w:sz w:val="22"/>
        </w:rPr>
        <w:t>2012-11-08 12:01:00+00:00</w:t>
      </w:r>
    </w:p>
    <w:p>
      <w:r>
        <w:rPr>
          <w:sz w:val="32"/>
        </w:rPr>
        <w:t>6、Reference method</w:t>
      </w:r>
    </w:p>
    <w:p>
      <w:pPr>
        <w:ind w:left="432"/>
      </w:pPr>
      <w:r>
        <w:rPr>
          <w:sz w:val="22"/>
        </w:rPr>
        <w:t xml:space="preserve">References to data: </w:t>
      </w:r>
    </w:p>
    <w:p>
      <w:pPr>
        <w:ind w:left="432" w:firstLine="432"/>
      </w:pPr>
      <w:r>
        <w:t>The measured leaf physiological indicators in the lower of Heihe River (2011-2012). A Big Earth Data Platform for Three Poles, doi:10.3972/heihe.097.2014.db</w:t>
      </w:r>
      <w:r>
        <w:rPr>
          <w:sz w:val="22"/>
        </w:rPr>
        <w:t>2014</w:t>
      </w:r>
    </w:p>
    <w:p>
      <w:pPr>
        <w:ind w:left="432"/>
      </w:pPr>
      <w:r>
        <w:rPr>
          <w:sz w:val="22"/>
        </w:rPr>
        <w:t xml:space="preserve">References to articles: </w:t>
      </w:r>
    </w:p>
    <w:p>
      <w:pPr>
        <w:ind w:left="864"/>
      </w:pPr>
      <w:r>
        <w:t>鱼腾飞, 冯起, 司建华. (2012). 黑河下游额济纳绿洲多枝柽柳叶片气孔导度的环境响应模拟. 植物生态学报, 36(6): 483-490.</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