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(eddy covariance system of Sidalong station, 2020)</w:t>
      </w:r>
    </w:p>
    <w:p>
      <w:r>
        <w:rPr>
          <w:sz w:val="32"/>
        </w:rPr>
        <w:t>1、Description</w:t>
      </w:r>
    </w:p>
    <w:p>
      <w:pPr>
        <w:ind w:firstLine="432"/>
      </w:pPr>
      <w:r>
        <w:rPr>
          <w:sz w:val="22"/>
        </w:rPr>
        <w:t>This dataset contains the flux measurements from the Sidalong station eddy covariance system (EC) in the middle reaches of the Heihe integrated observatory network from Mar 26 to Dec 31 in 2020. The site (99.926E, 38.428N) was located on a forest in the Kangle Sunan, which is near Zhangye city, Gansu Province. The elevation is 3146 m. The EC was installed at a height of 4.0 m above the canopy , and the sampling rate was 10 Hz. The sonic anemometer faced north, and the separation distance between the sonic anemometer and the CO2/H2O gas analyzer (CSAT3&amp;Li7500A) was 0.17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Suspicious data were marked in red. </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Radiation</w:t>
      </w:r>
      <w:r>
        <w:t>,</w:t>
      </w:r>
      <w:r>
        <w:rPr>
          <w:sz w:val="22"/>
        </w:rPr>
        <w:t>Carbon dioxide flux</w:t>
        <w:br/>
      </w:r>
      <w:r>
        <w:rPr>
          <w:sz w:val="22"/>
        </w:rPr>
        <w:t>Discipline：</w:t>
      </w:r>
      <w:r>
        <w:rPr>
          <w:sz w:val="22"/>
        </w:rPr>
        <w:t>Atmosphere</w:t>
        <w:br/>
      </w:r>
      <w:r>
        <w:rPr>
          <w:sz w:val="22"/>
        </w:rPr>
        <w:t>Places：</w:t>
      </w:r>
      <w:r>
        <w:rPr>
          <w:sz w:val="22"/>
        </w:rPr>
        <w:t>Heihe river basin</w:t>
      </w:r>
      <w:r>
        <w:t xml:space="preserve">, </w:t>
      </w:r>
      <w:r>
        <w:rPr>
          <w:sz w:val="22"/>
        </w:rPr>
        <w:t>Sidalong Forest Region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3.Filesize：1.88MB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north：38.428</w:t>
            </w:r>
          </w:p>
        </w:tc>
        <w:tc>
          <w:tcPr>
            <w:tcW w:type="dxa" w:w="2880"/>
          </w:tcPr>
          <w:p>
            <w:r>
              <w:t>-</w:t>
            </w:r>
          </w:p>
        </w:tc>
      </w:tr>
      <w:tr>
        <w:tc>
          <w:tcPr>
            <w:tcW w:type="dxa" w:w="2880"/>
          </w:tcPr>
          <w:p>
            <w:r>
              <w:t>west：99.926</w:t>
            </w:r>
          </w:p>
        </w:tc>
        <w:tc>
          <w:tcPr>
            <w:tcW w:type="dxa" w:w="2880"/>
          </w:tcPr>
          <w:p>
            <w:r>
              <w:t>-</w:t>
            </w:r>
          </w:p>
        </w:tc>
        <w:tc>
          <w:tcPr>
            <w:tcW w:type="dxa" w:w="2880"/>
          </w:tcPr>
          <w:p>
            <w:r>
              <w:t>east：99.926</w:t>
            </w:r>
          </w:p>
        </w:tc>
      </w:tr>
      <w:tr>
        <w:tc>
          <w:tcPr>
            <w:tcW w:type="dxa" w:w="2880"/>
          </w:tcPr>
          <w:p>
            <w:r>
              <w:t>-</w:t>
            </w:r>
          </w:p>
        </w:tc>
        <w:tc>
          <w:tcPr>
            <w:tcW w:type="dxa" w:w="2880"/>
          </w:tcPr>
          <w:p>
            <w:r>
              <w:t>south：38.428</w:t>
            </w:r>
          </w:p>
        </w:tc>
        <w:tc>
          <w:tcPr>
            <w:tcW w:type="dxa" w:w="2880"/>
          </w:tcPr>
          <w:p>
            <w:r>
              <w:t>-</w:t>
            </w:r>
          </w:p>
        </w:tc>
      </w:tr>
    </w:tbl>
    <w:p>
      <w:r>
        <w:rPr>
          <w:sz w:val="32"/>
        </w:rPr>
        <w:t>5、Time frame:</w:t>
      </w:r>
      <w:r>
        <w:rPr>
          <w:sz w:val="22"/>
        </w:rPr>
        <w:t>2020-03-25 16:00:00+00:00</w:t>
      </w:r>
      <w:r>
        <w:rPr>
          <w:sz w:val="22"/>
        </w:rPr>
        <w:t>--</w:t>
      </w:r>
      <w:r>
        <w:rPr>
          <w:sz w:val="22"/>
        </w:rPr>
        <w:t>2020-10-30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(eddy covariance system of Sidalong station, 2020). A Big Earth Data Platform for Three Poles, doi:10.11888/Meteoro.tpdc.271476</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