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Zircon U-Pb dating of basic rocks in ophiolites from rencuo area, zangbeihu District, Qinghai Tibet Plateau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This data includes zircon U-Pb ages of Precambrian Cenozoic magmatic rocks in Lhasa block, Qinghai Tibet Plateau. The data table includes zircon U-Th-Pb ratios and corrected data results. The U-Pb age concordance diagram is also attached. The data testing was completed in Beijing Kehui Testing Co., Ltd. and the sampling was completed by LA-ICP-MS multi receiver plasma mass spectrometry. The laser ablation system was ESI NWR 193nm, and the ICP-MS was analytikjena plasmaquant MS elite ICP-MS. The off-line processing of analytical data (including the selection of samples and blank signals, calibration of instrument sensitivity drift, calculation of element content, U-Th-Pb isotope ratio and age) was completed by software icpmsdata cal.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Rocks/Minerals</w:t>
      </w:r>
      <w:r>
        <w:t>,</w:t>
      </w:r>
      <w:r>
        <w:rPr>
          <w:sz w:val="22"/>
        </w:rPr>
        <w:t>bedrock lighology</w:t>
      </w:r>
      <w:r>
        <w:t>,</w:t>
      </w:r>
      <w:r>
        <w:rPr>
          <w:sz w:val="22"/>
        </w:rPr>
        <w:t>Geochemistry</w:t>
      </w:r>
      <w:r>
        <w:t>,</w:t>
      </w:r>
      <w:r>
        <w:rPr>
          <w:sz w:val="22"/>
        </w:rPr>
        <w:t>Tectonics</w:t>
      </w:r>
      <w:r>
        <w:t>,</w:t>
      </w:r>
      <w:r>
        <w:rPr>
          <w:sz w:val="22"/>
        </w:rPr>
        <w:t>Suture belt</w:t>
      </w:r>
      <w:r>
        <w:t>,</w:t>
      </w:r>
      <w:r>
        <w:rPr>
          <w:sz w:val="22"/>
        </w:rPr>
        <w:t>Ziron U-Pb dating</w:t>
        <w:br/>
      </w:r>
      <w:r>
        <w:rPr>
          <w:sz w:val="22"/>
        </w:rPr>
        <w:t>Discipline：</w:t>
      </w:r>
      <w:r>
        <w:rPr>
          <w:sz w:val="22"/>
        </w:rPr>
        <w:t>Solid earth</w:t>
        <w:br/>
      </w:r>
      <w:r>
        <w:rPr>
          <w:sz w:val="22"/>
        </w:rPr>
        <w:t>Places：</w:t>
      </w:r>
      <w:r>
        <w:rPr>
          <w:sz w:val="22"/>
        </w:rPr>
        <w:t>Lhasa Terrane</w:t>
        <w:br/>
      </w:r>
      <w:r>
        <w:rPr>
          <w:sz w:val="22"/>
        </w:rPr>
        <w:t>Time：</w:t>
      </w:r>
      <w:r>
        <w:rPr>
          <w:sz w:val="22"/>
        </w:rPr>
        <w:t>Jurassic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</w:t>
      </w:r>
    </w:p>
    <w:p>
      <w:pPr>
        <w:ind w:left="432"/>
      </w:pPr>
      <w:r>
        <w:rPr>
          <w:sz w:val="22"/>
        </w:rPr>
        <w:t>3.Filesize：0.113MB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north：32.0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west：88.0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east：91.0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south：29.0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ZHAI   Qingguo. Zircon U-Pb dating of basic rocks in ophiolites from rencuo area, zangbeihu District, Qinghai Tibet Plateau. A Big Earth Data Platform for Three Poles, doi:10.11888/Geo.tpdc.271431</w:t>
      </w:r>
      <w:r>
        <w:rPr>
          <w:sz w:val="22"/>
        </w:rPr>
        <w:t>2021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Second Tibetan Plateau Scientific Expedition Program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ZHAI   Qingguo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zhaiqingguo@126.com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