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hydrogeological elements in typical frozen soil areas of the Qilian Mountains (2018-2019)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content of this data is the hydrogeological map of the Western Branch of the upper reaches of Heihe River, including stratum, river, fault, modern glacier and other information; the data is scanned and corrected by yeniu platform sheet comprehensive hydrogeological map, Qilian Mountain sheet comprehensive hydrogeological map, Qilian sheet comprehensive hydrogeological map and Sunan sheet geological map (1:200000), and the stratum is adjusted according to the field survey Together. This data can provide us with a better understanding of the lithology, structure, geomorphology, hydrogeological conditions of the Western Branch of the upper reaches of the Heihe River. It is convenient for researchers to have a clearer understanding and understanding of our work scope and research field, and facilitate retrieval and download.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Rivers/Streams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2018-2019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3.Filesize：1.16MB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2018-08-17 08:00:00+00:00</w:t>
      </w:r>
      <w:r>
        <w:rPr>
          <w:sz w:val="22"/>
        </w:rPr>
        <w:t>--</w:t>
      </w:r>
      <w:r>
        <w:rPr>
          <w:sz w:val="22"/>
        </w:rPr>
        <w:t>2019-01-15 19:59:59+00:00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SUN Ziyong. Data set of hydrogeological elements in typical frozen soil areas of the Qilian Mountains (2018-2019). A Big Earth Data Platform for Three Poles, doi:10.11888/Hydro.tpdc.270906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SUN Ziyong</w:t>
        <w:br/>
      </w:r>
      <w:r>
        <w:rPr>
          <w:sz w:val="22"/>
        </w:rPr>
        <w:t xml:space="preserve">unit: </w:t>
      </w:r>
      <w:r>
        <w:rPr>
          <w:sz w:val="22"/>
        </w:rPr>
        <w:t>China University of Geosciences</w:t>
        <w:br/>
      </w:r>
      <w:r>
        <w:rPr>
          <w:sz w:val="22"/>
        </w:rPr>
        <w:t xml:space="preserve">email: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