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Age data of ophiolite along Bangong-Nujiang on the Tibetan Plateau (1997-2014)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collected the age data of ophiolite along the Bangong-Nujiang on the Tibetan Plateau in the literature published before October,2014. The data were analyzed by Laser Ablation-Inductively Coupled Plasma-Mass Spectrometry (LA-ICPMS), Sensitive High-Resolution Ion Micro Probe (SHRIMP), Isotope Dilution Thermal Ionization Mass spectrometry (ID TIMS), Secondary Ion Mass spectrometer (SIMS), etc.</w:t>
        <w:br/>
        <w:t>The data were obtained according to laboratory standards and the quality meets laboratory requirements.</w:t>
        <w:br/>
        <w:t>Data fields:</w:t>
        <w:br/>
        <w:t>Area</w:t>
        <w:br/>
        <w:t>Location</w:t>
        <w:br/>
        <w:t>Rock type</w:t>
        <w:br/>
        <w:t>Sample No.</w:t>
        <w:br/>
        <w:t>Target mineral"</w:t>
        <w:br/>
        <w:t>Method</w:t>
        <w:br/>
        <w:t>Age</w:t>
        <w:br/>
        <w:t>Reference</w:t>
        <w:br/>
        <w:t>Interpretation</w:t>
        <w:br/>
        <w:t>Notes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Rocks/Minerals</w:t>
      </w:r>
      <w:r>
        <w:t>,</w:t>
      </w:r>
      <w:r>
        <w:rPr>
          <w:sz w:val="22"/>
        </w:rPr>
        <w:t>age determinations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Bangong-Nujiang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1997-01-06 00:00:00+00:00</w:t>
      </w:r>
      <w:r>
        <w:rPr>
          <w:sz w:val="22"/>
        </w:rPr>
        <w:t>--</w:t>
      </w:r>
      <w:r>
        <w:rPr>
          <w:sz w:val="22"/>
        </w:rPr>
        <w:t>2014-10-06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Deliang. The Age data of ophiolite along Bangong-Nujiang on the Tibetan Plateau (1997-2014). A Big Earth Data Platform for Three Poles, doi:10.11888/Geology.tpe.249412.file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Deliang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ldl@itpcas.ac.cn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