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LANDSAT MSS remote sensing dataset in Western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covers western China. MSS remote sensing images</w:t>
        <w:br/>
        <w:t>Dataset properties:</w:t>
        <w:br/>
        <w:t>Pixel Size: 60m Reflective bands 4-7 (Landsat 1-3) and Bands 1-4 (Landsat 4-5)</w:t>
        <w:br/>
        <w:t>Output Format: GeoTIFF</w:t>
        <w:br/>
        <w:t>Resampling method: cubic convolution (CC)</w:t>
        <w:br/>
        <w:t>Map Projection: UTM – WGS 84</w:t>
        <w:br/>
        <w:t>Polar Stereographic for the continent of Antarctica.</w:t>
        <w:br/>
        <w:t>Image Orientation: Map (North Up)</w:t>
        <w:br/>
        <w:t>Data sources were partially downloaded from http://eros.usgs.gov/ and some were collected from various projects.</w:t>
        <w:br/>
        <w:t>The data folder is named the row and column number where the image is located. The folder contains the MSS 4 band images (* .tif), header files (* .met, * .hdr), and thumbnails (jpg). The naming format of image files is row and column number_TM image mark (2m), and image acquisition time_band number.</w:t>
        <w:br/>
        <w:t>It is mainly used for thematic analysis and compilation of different scale thematic maps on agriculture, forestry, water, soil, geology, geography, geography, surveying and mapping, regional planning, and environmental monitoring.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Visible remote sensing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Western China</w:t>
        <w:br/>
      </w:r>
      <w:r>
        <w:rPr>
          <w:sz w:val="22"/>
        </w:rPr>
        <w:t>Time：</w:t>
      </w:r>
      <w:r>
        <w:rPr>
          <w:sz w:val="22"/>
        </w:rPr>
        <w:t>1970s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3.Filesize：13905.7MB</w:t>
      </w:r>
    </w:p>
    <w:p>
      <w:pPr>
        <w:ind w:left="432"/>
      </w:pPr>
      <w:r>
        <w:rPr>
          <w:sz w:val="22"/>
        </w:rPr>
        <w:t>4.Data format：删格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north：49.36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EROS  DATA CENTER. LANDSAT MSS remote sensing dataset in Western China. A Big Earth Data Platform for Three Poles, </w:t>
      </w:r>
      <w:r>
        <w:rPr>
          <w:sz w:val="22"/>
        </w:rPr>
        <w:t>2010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马里兰大学，遥感影像-mss，70年代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EROS  DATA CENTER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custserv at 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