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Landsat surface temperature products over the Tibetan Plateau (2020)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is the land surface temperature (LST) product of 2020 over the Tibetan Plateau. The dataset is retrieved based on Landsat images and a practical single-channel (PSC) algorithm. When validated with the simulation data set, the root-mean-square error (RMSE) of the PSC algorithm was 1.23 K. The corresponding quality assessment (QA) product is also generated to identify cloud, cloud shadow, ice and snow. LST is a commonly used land surface parameter, which can provide data product support for the research and applications in resources survey, ecological environment monitoring, global change research and other fields.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land surface temperature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Qinghai-Tibet Plateau</w:t>
        <w:br/>
      </w:r>
      <w:r>
        <w:rPr>
          <w:sz w:val="22"/>
        </w:rPr>
        <w:t>Time：</w:t>
      </w:r>
      <w:r>
        <w:rPr>
          <w:sz w:val="22"/>
        </w:rPr>
        <w:t>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2.Projection：UTM</w:t>
      </w:r>
    </w:p>
    <w:p>
      <w:pPr>
        <w:ind w:left="432"/>
      </w:pPr>
      <w:r>
        <w:rPr>
          <w:sz w:val="22"/>
        </w:rPr>
        <w:t>3.Filesize：60.0MB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Zhaoming. Landsat surface temperature products over the Tibetan Plateau (2020). A Big Earth Data Platform for Three Poles, doi:10.11888/Terre.tpdc.272304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Wang, M., Zhang, Z., Hu, T., &amp; Liu, X. (2019). A practical single-channel algorithm for land surface temperature retrieval: Application to Landsat series data. Journal of Geophysical Research: Atmospheres, 124, 299–316. https://doi.org/10.1029/2018JD029330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 Zhaoming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zhangzhaoming@aircas.ac.cn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