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2012 (MUSOEXE-12)-dataset of intensive runoff observations of No.6 in the middle reaches of the Heihe River Basin</w:t>
      </w:r>
    </w:p>
    <w:p>
      <w:r>
        <w:rPr>
          <w:sz w:val="32"/>
        </w:rPr>
        <w:t>1、Description</w:t>
      </w:r>
    </w:p>
    <w:p>
      <w:pPr>
        <w:ind w:firstLine="432"/>
      </w:pPr>
      <w:r>
        <w:rPr>
          <w:sz w:val="22"/>
        </w:rPr>
        <w:t>The No. 6 hydrological section is located at Ban Heihe River Bridge (39°15′32.41″ N，100°16′33.95″ E, 1398 m a.s.l.) in the middle reaches of the Heihe River Basin, Zhangye, Gansu Province. The dataset contains observations from the No.6 hydrological section from 19 June, 2012, to 10 August, 2012. The width of this section is 270 meters. The water level was measured using HOBO pressure range and the discharge was measured using cross-section reconnaissance by the StreamPro ADCP. The dataset includes the following sections: Water level (recorded every 30 minutes) and Discharge. The data processing and quality control steps were as follows: 1) The water level data which collected from the hydrological station were averaged over intervals of 10 min for a total of 144 records per day. The missing data were denoted by -6999. 2) Data out the normal range records were rejected. 3) Unphysical data were rejected.</w:t>
        <w:br/>
        <w:t>For more information, please refer to Liu et al. (2016) (for multi-scale observation experiment or sites information), He et al. (2016) (for data processing) in the Citation section.</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2012</w:t>
      </w:r>
      <w:r>
        <w:t xml:space="preserve">, </w:t>
      </w:r>
      <w:r>
        <w:rPr>
          <w:sz w:val="22"/>
        </w:rPr>
        <w:t>2012-08-10 to 2012-11-24</w:t>
      </w:r>
    </w:p>
    <w:p>
      <w:r>
        <w:rPr>
          <w:sz w:val="32"/>
        </w:rPr>
        <w:t>3、Data details</w:t>
      </w:r>
    </w:p>
    <w:p>
      <w:pPr>
        <w:ind w:left="432"/>
      </w:pPr>
      <w:r>
        <w:rPr>
          <w:sz w:val="22"/>
        </w:rPr>
        <w:t>1.Scale：None</w:t>
      </w:r>
    </w:p>
    <w:p>
      <w:pPr>
        <w:ind w:left="432"/>
      </w:pPr>
      <w:r>
        <w:rPr>
          <w:sz w:val="22"/>
        </w:rPr>
        <w:t>2.Projection：4326</w:t>
      </w:r>
    </w:p>
    <w:p>
      <w:pPr>
        <w:ind w:left="432"/>
      </w:pPr>
      <w:r>
        <w:rPr>
          <w:sz w:val="22"/>
        </w:rPr>
        <w:t>3.Filesize：0.15MB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north：39.135</w:t>
            </w:r>
          </w:p>
        </w:tc>
        <w:tc>
          <w:tcPr>
            <w:tcW w:type="dxa" w:w="2880"/>
          </w:tcPr>
          <w:p>
            <w:r>
              <w:t>-</w:t>
            </w:r>
          </w:p>
        </w:tc>
      </w:tr>
      <w:tr>
        <w:tc>
          <w:tcPr>
            <w:tcW w:type="dxa" w:w="2880"/>
          </w:tcPr>
          <w:p>
            <w:r>
              <w:t>west：100.398333</w:t>
            </w:r>
          </w:p>
        </w:tc>
        <w:tc>
          <w:tcPr>
            <w:tcW w:type="dxa" w:w="2880"/>
          </w:tcPr>
          <w:p>
            <w:r>
              <w:t>-</w:t>
            </w:r>
          </w:p>
        </w:tc>
        <w:tc>
          <w:tcPr>
            <w:tcW w:type="dxa" w:w="2880"/>
          </w:tcPr>
          <w:p>
            <w:r>
              <w:t>east：100.398889</w:t>
            </w:r>
          </w:p>
        </w:tc>
      </w:tr>
      <w:tr>
        <w:tc>
          <w:tcPr>
            <w:tcW w:type="dxa" w:w="2880"/>
          </w:tcPr>
          <w:p>
            <w:r>
              <w:t>-</w:t>
            </w:r>
          </w:p>
        </w:tc>
        <w:tc>
          <w:tcPr>
            <w:tcW w:type="dxa" w:w="2880"/>
          </w:tcPr>
          <w:p>
            <w:r>
              <w:t>south：39.134722</w:t>
            </w:r>
          </w:p>
        </w:tc>
        <w:tc>
          <w:tcPr>
            <w:tcW w:type="dxa" w:w="2880"/>
          </w:tcPr>
          <w:p>
            <w:r>
              <w:t>-</w:t>
            </w:r>
          </w:p>
        </w:tc>
      </w:tr>
    </w:tbl>
    <w:p>
      <w:r>
        <w:rPr>
          <w:sz w:val="32"/>
        </w:rPr>
        <w:t>5、Time frame:</w:t>
      </w:r>
      <w:r>
        <w:rPr>
          <w:sz w:val="22"/>
        </w:rPr>
        <w:t>2012-08-19 16:47:00+00:00</w:t>
      </w:r>
      <w:r>
        <w:rPr>
          <w:sz w:val="22"/>
        </w:rPr>
        <w:t>--</w:t>
      </w:r>
      <w:r>
        <w:rPr>
          <w:sz w:val="22"/>
        </w:rPr>
        <w:t>2012-12-03 16:47:00+00:00</w:t>
      </w:r>
    </w:p>
    <w:p>
      <w:r>
        <w:rPr>
          <w:sz w:val="32"/>
        </w:rPr>
        <w:t>6、Reference method</w:t>
      </w:r>
    </w:p>
    <w:p>
      <w:pPr>
        <w:ind w:left="432"/>
      </w:pPr>
      <w:r>
        <w:rPr>
          <w:sz w:val="22"/>
        </w:rPr>
        <w:t xml:space="preserve">References to data: </w:t>
      </w:r>
    </w:p>
    <w:p>
      <w:pPr>
        <w:ind w:left="432" w:firstLine="432"/>
      </w:pPr>
      <w:r>
        <w:t>LIU Shaomin, JIANG Heng. HiWATER: The multi-scale observation experiment on evapotranspiration over heterogeneous land surfaces 2012 (MUSOEXE-12)-dataset of intensive runoff observations of No.6 in the middle reaches of the Heihe River Basin. A Big Earth Data Platform for Three Poles, doi:10.3972/hiwater.114.2013.db</w:t>
      </w:r>
      <w:r>
        <w:rPr>
          <w:sz w:val="22"/>
        </w:rPr>
        <w:t>2016</w:t>
      </w:r>
    </w:p>
    <w:p>
      <w:pPr>
        <w:ind w:left="432"/>
      </w:pPr>
      <w:r>
        <w:rPr>
          <w:sz w:val="22"/>
        </w:rPr>
        <w:t xml:space="preserve">References to articles: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&amp; Xu, Z.W.  (2013). Heihe watershed allied telemetry experimental research (hiwater): scientific objectives and experimental design. Bulletin of the American Meteorological Society, 94(8), 1145-1160. doi:10.1175/BAMS-D-12-00154.1.</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JIANG Heng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