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Glacier meteorological data from Wetern Pamir in Tajikstan (2021)</w:t>
      </w:r>
    </w:p>
    <w:p>
      <w:r>
        <w:rPr>
          <w:sz w:val="32"/>
        </w:rPr>
        <w:t>1、Description</w:t>
      </w:r>
    </w:p>
    <w:p>
      <w:pPr>
        <w:ind w:firstLine="432"/>
      </w:pPr>
      <w:r>
        <w:rPr>
          <w:sz w:val="22"/>
        </w:rPr>
        <w:t>Tajikistan West Pamir Glacier Meteorological Station (38°3′15″N, 72°16′52″E, 3730m), the station is the Urumqi Desert Meteorological Institute of the China Meteorological Administration and the Tajikistan National Academy of Sciences for Water Issues, Water Energy and Ecology The Institute and the Tajikistan Hydrological and Meteorological Service are jointly constructed. Observation data includes hourly meteorological elements (average wind direction (°), average wind speed (m/s), wind direction at maximum wind speed (°), maximum wind speed (m/s), average temperature (°C), maximum Air temperature (°C), minimum air temperature (°C), average relative humidity (%), minimum relative humidity (%), average atmospheric pressure (hPa), maximum atmospheric pressure (hPa), minimum atmospheric pressure (hPa)).</w:t>
        <w:br/>
        <w:t>The data period is from December 10, 2020 to October 13, 2021</w:t>
        <w:br/>
        <w:t>Meteorological observation data can provide important basic data for studying the relationship between climate change, glaciers and water resources in the West Pamir Mountains, and provide important data for the economic construction of the lower reaches of the Amu Darya River Basin in Tajikistan.</w:t>
      </w:r>
    </w:p>
    <w:p>
      <w:r>
        <w:rPr>
          <w:sz w:val="32"/>
        </w:rPr>
        <w:t>2、Keywords</w:t>
      </w:r>
    </w:p>
    <w:p>
      <w:pPr>
        <w:ind w:left="432"/>
      </w:pPr>
      <w:r>
        <w:rPr>
          <w:sz w:val="22"/>
        </w:rPr>
        <w:t>Theme：</w:t>
      </w:r>
      <w:r>
        <w:rPr>
          <w:sz w:val="22"/>
        </w:rPr>
        <w:t>Temperature</w:t>
      </w:r>
      <w:r>
        <w:t>,</w:t>
      </w:r>
      <w:r>
        <w:rPr>
          <w:sz w:val="22"/>
        </w:rPr>
        <w:t>Mean temperature</w:t>
      </w:r>
      <w:r>
        <w:t>,</w:t>
      </w:r>
      <w:r>
        <w:rPr>
          <w:sz w:val="22"/>
        </w:rPr>
        <w:t>Winds</w:t>
      </w:r>
      <w:r>
        <w:t>,</w:t>
      </w:r>
      <w:r>
        <w:rPr>
          <w:sz w:val="22"/>
        </w:rPr>
        <w:t>Wind direction</w:t>
      </w:r>
      <w:r>
        <w:t>,</w:t>
      </w:r>
      <w:r>
        <w:rPr>
          <w:sz w:val="22"/>
        </w:rPr>
        <w:t>Pressure</w:t>
        <w:br/>
      </w:r>
      <w:r>
        <w:rPr>
          <w:sz w:val="22"/>
        </w:rPr>
        <w:t>Discipline：</w:t>
      </w:r>
      <w:r>
        <w:rPr>
          <w:sz w:val="22"/>
        </w:rPr>
        <w:t>Atmosphere</w:t>
        <w:br/>
      </w:r>
      <w:r>
        <w:rPr>
          <w:sz w:val="22"/>
        </w:rPr>
        <w:t>Places：</w:t>
      </w:r>
      <w:r>
        <w:rPr>
          <w:sz w:val="22"/>
        </w:rPr>
        <w:t>Pamir Mountains</w:t>
      </w:r>
      <w:r>
        <w:t xml:space="preserve">, </w:t>
      </w:r>
      <w:r>
        <w:rPr>
          <w:sz w:val="22"/>
        </w:rPr>
        <w:t>Tajikistan</w:t>
        <w:br/>
      </w:r>
      <w:r>
        <w:rPr>
          <w:sz w:val="22"/>
        </w:rPr>
        <w:t>Time：</w:t>
      </w:r>
      <w:r>
        <w:rPr>
          <w:sz w:val="22"/>
        </w:rPr>
        <w:t>2021</w:t>
      </w:r>
      <w:r>
        <w:t xml:space="preserve">, </w:t>
      </w:r>
      <w:r>
        <w:rPr>
          <w:sz w:val="22"/>
        </w:rPr>
        <w:t>hourly</w:t>
      </w:r>
    </w:p>
    <w:p>
      <w:r>
        <w:rPr>
          <w:sz w:val="32"/>
        </w:rPr>
        <w:t>3、Data details</w:t>
      </w:r>
    </w:p>
    <w:p>
      <w:pPr>
        <w:ind w:left="432"/>
      </w:pPr>
      <w:r>
        <w:rPr>
          <w:sz w:val="22"/>
        </w:rPr>
        <w:t>1.Scale：None</w:t>
      </w:r>
    </w:p>
    <w:p>
      <w:pPr>
        <w:ind w:left="432"/>
      </w:pPr>
      <w:r>
        <w:rPr>
          <w:sz w:val="22"/>
        </w:rPr>
        <w:t>2.Projection：</w:t>
      </w:r>
    </w:p>
    <w:p>
      <w:pPr>
        <w:ind w:left="432"/>
      </w:pPr>
      <w:r>
        <w:rPr>
          <w:sz w:val="22"/>
        </w:rPr>
        <w:t>3.Filesize：0.56MB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west：72.0</w:t>
            </w:r>
          </w:p>
        </w:tc>
        <w:tc>
          <w:tcPr>
            <w:tcW w:type="dxa" w:w="2880"/>
          </w:tcPr>
          <w:p>
            <w:r>
              <w:t>-</w:t>
            </w:r>
          </w:p>
        </w:tc>
        <w:tc>
          <w:tcPr>
            <w:tcW w:type="dxa" w:w="2880"/>
          </w:tcPr>
          <w:p>
            <w:r>
              <w:t>east：72.0</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2020-12-09 16:00:00+00:00</w:t>
      </w:r>
      <w:r>
        <w:rPr>
          <w:sz w:val="22"/>
        </w:rPr>
        <w:t>--</w:t>
      </w:r>
      <w:r>
        <w:rPr>
          <w:sz w:val="22"/>
        </w:rPr>
        <w:t>2021-10-12 16:00:00+00:00</w:t>
      </w:r>
    </w:p>
    <w:p>
      <w:r>
        <w:rPr>
          <w:sz w:val="32"/>
        </w:rPr>
        <w:t>6、Reference method</w:t>
      </w:r>
    </w:p>
    <w:p>
      <w:pPr>
        <w:ind w:left="432"/>
      </w:pPr>
      <w:r>
        <w:rPr>
          <w:sz w:val="22"/>
        </w:rPr>
        <w:t xml:space="preserve">References to data: </w:t>
      </w:r>
    </w:p>
    <w:p>
      <w:pPr>
        <w:ind w:left="432" w:firstLine="432"/>
      </w:pPr>
      <w:r>
        <w:t>HUO Wen. Glacier meteorological data from Wetern Pamir in Tajikstan (2021). A Big Earth Data Platform for Three Poles, doi:10.11888/Atmos.tpdc.272409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HUO Wen</w:t>
        <w:br/>
      </w:r>
      <w:r>
        <w:rPr>
          <w:sz w:val="22"/>
        </w:rPr>
        <w:t xml:space="preserve">unit: </w:t>
      </w:r>
      <w:r>
        <w:rPr>
          <w:sz w:val="22"/>
        </w:rPr>
        <w:br/>
      </w:r>
      <w:r>
        <w:rPr>
          <w:sz w:val="22"/>
        </w:rPr>
        <w:t xml:space="preserve">email: </w:t>
      </w:r>
      <w:r>
        <w:rPr>
          <w:sz w:val="22"/>
        </w:rPr>
        <w:t>huowenpet@idm.cn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