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crop management survey in the Yingke oasis and Huazhaizi desert steppe foci experimental areas (2008)</w:t>
      </w:r>
    </w:p>
    <w:p>
      <w:r>
        <w:rPr>
          <w:sz w:val="32"/>
        </w:rPr>
        <w:t>1、Description</w:t>
      </w:r>
    </w:p>
    <w:p>
      <w:pPr>
        <w:ind w:firstLine="432"/>
      </w:pPr>
      <w:r>
        <w:rPr>
          <w:sz w:val="22"/>
        </w:rPr>
        <w:t>The dataset of crop management survey was obtained in the Yingke oasis and Huazhaizi desert steppe foci experimental areas on Oct. 29, 30 and 31, 2008.</w:t>
        <w:br/>
        <w:t xml:space="preserve">     Observation items included the observation date, the information of experimental area, the farming year, test breeds types, the sowing date, seeding quantity, planting density, the harvest date, the yield, the farming date, fertilizer, irrigation, desinsection, the key growth period, GPS, and the crop management. Data were archived in MS Office Word.</w:t>
      </w:r>
    </w:p>
    <w:p>
      <w:r>
        <w:rPr>
          <w:sz w:val="32"/>
        </w:rPr>
        <w:t>2、Keywords</w:t>
      </w:r>
    </w:p>
    <w:p>
      <w:pPr>
        <w:ind w:left="432"/>
      </w:pPr>
      <w:r>
        <w:rPr>
          <w:sz w:val="22"/>
        </w:rPr>
        <w:t>Theme：</w:t>
      </w:r>
      <w:r>
        <w:rPr>
          <w:sz w:val="22"/>
        </w:rPr>
        <w:t>Vegetation</w:t>
      </w:r>
      <w:r>
        <w:t>,</w:t>
      </w:r>
      <w:r>
        <w:rPr>
          <w:sz w:val="22"/>
        </w:rPr>
        <w:t>Field management</w:t>
        <w:br/>
      </w:r>
      <w:r>
        <w:rPr>
          <w:sz w:val="22"/>
        </w:rPr>
        <w:t>Discipline：</w:t>
      </w:r>
      <w:r>
        <w:rPr>
          <w:sz w:val="22"/>
        </w:rPr>
        <w:t>Terrestrial Surface</w:t>
        <w:br/>
      </w:r>
      <w:r>
        <w:rPr>
          <w:sz w:val="22"/>
        </w:rPr>
        <w:t>Places：</w:t>
      </w:r>
      <w:r>
        <w:rPr>
          <w:sz w:val="22"/>
        </w:rPr>
        <w:t>Heihe River Basin</w:t>
      </w:r>
      <w:r>
        <w:t xml:space="preserve">, </w:t>
      </w:r>
      <w:r>
        <w:rPr>
          <w:sz w:val="22"/>
        </w:rPr>
        <w:t>Arid Region Hydrology in the Middle Reaches</w:t>
      </w:r>
      <w:r>
        <w:t xml:space="preserve">, </w:t>
        <w:br/>
      </w:r>
      <w:r>
        <w:rPr>
          <w:sz w:val="22"/>
        </w:rPr>
        <w:t>Time：</w:t>
      </w:r>
      <w:r>
        <w:rPr>
          <w:sz w:val="22"/>
        </w:rPr>
        <w:t>2008</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3.Filesize：0.23MB</w:t>
      </w:r>
    </w:p>
    <w:p>
      <w:pPr>
        <w:ind w:left="432"/>
      </w:pPr>
      <w:r>
        <w:rPr>
          <w:sz w:val="22"/>
        </w:rPr>
        <w:t>4.Data format：数字文档</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w:t>
            </w:r>
          </w:p>
        </w:tc>
        <w:tc>
          <w:tcPr>
            <w:tcW w:type="dxa" w:w="2880"/>
          </w:tcPr>
          <w:p>
            <w:r>
              <w:t>-</w:t>
            </w:r>
          </w:p>
        </w:tc>
      </w:tr>
      <w:tr>
        <w:tc>
          <w:tcPr>
            <w:tcW w:type="dxa" w:w="2880"/>
          </w:tcPr>
          <w:p>
            <w:r>
              <w:t>west：100.289</w:t>
            </w:r>
          </w:p>
        </w:tc>
        <w:tc>
          <w:tcPr>
            <w:tcW w:type="dxa" w:w="2880"/>
          </w:tcPr>
          <w:p>
            <w:r>
              <w:t>-</w:t>
            </w:r>
          </w:p>
        </w:tc>
        <w:tc>
          <w:tcPr>
            <w:tcW w:type="dxa" w:w="2880"/>
          </w:tcPr>
          <w:p>
            <w:r>
              <w:t>east：100.46</w:t>
            </w:r>
          </w:p>
        </w:tc>
      </w:tr>
      <w:tr>
        <w:tc>
          <w:tcPr>
            <w:tcW w:type="dxa" w:w="2880"/>
          </w:tcPr>
          <w:p>
            <w:r>
              <w:t>-</w:t>
            </w:r>
          </w:p>
        </w:tc>
        <w:tc>
          <w:tcPr>
            <w:tcW w:type="dxa" w:w="2880"/>
          </w:tcPr>
          <w:p>
            <w:r>
              <w:t>south：38.734</w:t>
            </w:r>
          </w:p>
        </w:tc>
        <w:tc>
          <w:tcPr>
            <w:tcW w:type="dxa" w:w="2880"/>
          </w:tcPr>
          <w:p>
            <w:r>
              <w:t>-</w:t>
            </w:r>
          </w:p>
        </w:tc>
      </w:tr>
    </w:tbl>
    <w:p>
      <w:r>
        <w:rPr>
          <w:sz w:val="32"/>
        </w:rPr>
        <w:t>5、Time frame:</w:t>
      </w:r>
      <w:r>
        <w:rPr>
          <w:sz w:val="22"/>
        </w:rPr>
        <w:t>2008-11-04 16:00:00+00:00</w:t>
      </w:r>
      <w:r>
        <w:rPr>
          <w:sz w:val="22"/>
        </w:rPr>
        <w:t>--</w:t>
      </w:r>
      <w:r>
        <w:rPr>
          <w:sz w:val="22"/>
        </w:rPr>
        <w:t>2008-11-06 16:00:00+00:00</w:t>
      </w:r>
    </w:p>
    <w:p>
      <w:r>
        <w:rPr>
          <w:sz w:val="32"/>
        </w:rPr>
        <w:t>6、Reference method</w:t>
      </w:r>
    </w:p>
    <w:p>
      <w:pPr>
        <w:ind w:left="432"/>
      </w:pPr>
      <w:r>
        <w:rPr>
          <w:sz w:val="22"/>
        </w:rPr>
        <w:t xml:space="preserve">References to data: </w:t>
      </w:r>
    </w:p>
    <w:p>
      <w:pPr>
        <w:ind w:left="432" w:firstLine="432"/>
      </w:pPr>
      <w:r>
        <w:t>MA Mingguo. WATER: Dataset of crop management survey in the Yingke oasis and Huazhaizi desert steppe foci experimental areas (2008). A Big Earth Data Platform for Three Poles, doi:10.3972/water973.0138.db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