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Micro meteorological data of drainage ditch in Heihe River Basin (2011-2012)</w:t>
      </w:r>
    </w:p>
    <w:p>
      <w:r>
        <w:rPr>
          <w:sz w:val="32"/>
        </w:rPr>
        <w:t>1、Description</w:t>
      </w:r>
    </w:p>
    <w:p>
      <w:pPr>
        <w:ind w:firstLine="432"/>
      </w:pPr>
      <w:r>
        <w:rPr>
          <w:sz w:val="22"/>
        </w:rPr>
        <w:t>The micro-meteorological field is located in the grassland of Pailugou watershed of Qilian Mountain with an altitude of 2700m. The data were recorded from January 2011 to July 2012, and the time interval was half an hour, including 1.5m humidity, 3m temperature, 2.8m air pressure, 1.3m rainfall, 2.2m wind speed, 3.1m total radiation,  the units are %, °C, Pa, m, m/s, W•M-2.</w:t>
      </w:r>
    </w:p>
    <w:p>
      <w:r>
        <w:rPr>
          <w:sz w:val="32"/>
        </w:rPr>
        <w:t>2、Keywords</w:t>
      </w:r>
    </w:p>
    <w:p>
      <w:pPr>
        <w:ind w:left="432"/>
      </w:pPr>
      <w:r>
        <w:rPr>
          <w:sz w:val="22"/>
        </w:rPr>
        <w:t>Theme：</w:t>
      </w:r>
      <w:r>
        <w:rPr>
          <w:sz w:val="22"/>
        </w:rPr>
        <w:t>Visibility</w:t>
        <w:br/>
      </w:r>
      <w:r>
        <w:rPr>
          <w:sz w:val="22"/>
        </w:rPr>
        <w:t>Discipline：</w:t>
      </w:r>
      <w:r>
        <w:rPr>
          <w:sz w:val="22"/>
        </w:rPr>
        <w:t>Atmosphere</w:t>
        <w:br/>
      </w:r>
      <w:r>
        <w:rPr>
          <w:sz w:val="22"/>
        </w:rPr>
        <w:t>Places：</w:t>
      </w:r>
      <w:r>
        <w:rPr>
          <w:sz w:val="22"/>
        </w:rPr>
        <w:t>Heihe River Basin</w:t>
      </w:r>
      <w:r>
        <w:t xml:space="preserve">, </w:t>
      </w:r>
      <w:r>
        <w:rPr>
          <w:sz w:val="22"/>
        </w:rPr>
        <w:t>Pailugou</w:t>
        <w:br/>
      </w:r>
      <w:r>
        <w:rPr>
          <w:sz w:val="22"/>
        </w:rPr>
        <w:t>Time：</w:t>
      </w:r>
      <w:r>
        <w:rPr>
          <w:sz w:val="22"/>
        </w:rPr>
        <w:t>2011 to 2012</w:t>
      </w:r>
    </w:p>
    <w:p>
      <w:r>
        <w:rPr>
          <w:sz w:val="32"/>
        </w:rPr>
        <w:t>3、Data details</w:t>
      </w:r>
    </w:p>
    <w:p>
      <w:pPr>
        <w:ind w:left="432"/>
      </w:pPr>
      <w:r>
        <w:rPr>
          <w:sz w:val="22"/>
        </w:rPr>
        <w:t>1.Scale：None</w:t>
      </w:r>
    </w:p>
    <w:p>
      <w:pPr>
        <w:ind w:left="432"/>
      </w:pPr>
      <w:r>
        <w:rPr>
          <w:sz w:val="22"/>
        </w:rPr>
        <w:t>2.Projection：None</w:t>
      </w:r>
    </w:p>
    <w:p>
      <w:pPr>
        <w:ind w:left="432"/>
      </w:pPr>
      <w:r>
        <w:rPr>
          <w:sz w:val="22"/>
        </w:rPr>
        <w:t>3.Filesize：2.05MB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north：38.556</w:t>
            </w:r>
          </w:p>
        </w:tc>
        <w:tc>
          <w:tcPr>
            <w:tcW w:type="dxa" w:w="2880"/>
          </w:tcPr>
          <w:p>
            <w:r>
              <w:t>-</w:t>
            </w:r>
          </w:p>
        </w:tc>
      </w:tr>
      <w:tr>
        <w:tc>
          <w:tcPr>
            <w:tcW w:type="dxa" w:w="2880"/>
          </w:tcPr>
          <w:p>
            <w:r>
              <w:t>west：100.286</w:t>
            </w:r>
          </w:p>
        </w:tc>
        <w:tc>
          <w:tcPr>
            <w:tcW w:type="dxa" w:w="2880"/>
          </w:tcPr>
          <w:p>
            <w:r>
              <w:t>-</w:t>
            </w:r>
          </w:p>
        </w:tc>
        <w:tc>
          <w:tcPr>
            <w:tcW w:type="dxa" w:w="2880"/>
          </w:tcPr>
          <w:p>
            <w:r>
              <w:t>east：100.308</w:t>
            </w:r>
          </w:p>
        </w:tc>
      </w:tr>
      <w:tr>
        <w:tc>
          <w:tcPr>
            <w:tcW w:type="dxa" w:w="2880"/>
          </w:tcPr>
          <w:p>
            <w:r>
              <w:t>-</w:t>
            </w:r>
          </w:p>
        </w:tc>
        <w:tc>
          <w:tcPr>
            <w:tcW w:type="dxa" w:w="2880"/>
          </w:tcPr>
          <w:p>
            <w:r>
              <w:t>south：38.529</w:t>
            </w:r>
          </w:p>
        </w:tc>
        <w:tc>
          <w:tcPr>
            <w:tcW w:type="dxa" w:w="2880"/>
          </w:tcPr>
          <w:p>
            <w:r>
              <w:t>-</w:t>
            </w:r>
          </w:p>
        </w:tc>
      </w:tr>
    </w:tbl>
    <w:p>
      <w:r>
        <w:rPr>
          <w:sz w:val="32"/>
        </w:rPr>
        <w:t>5、Time frame:</w:t>
      </w:r>
      <w:r>
        <w:rPr>
          <w:sz w:val="22"/>
        </w:rPr>
        <w:t>2011-01-08 17:52:00+00:00</w:t>
      </w:r>
      <w:r>
        <w:rPr>
          <w:sz w:val="22"/>
        </w:rPr>
        <w:t>--</w:t>
      </w:r>
      <w:r>
        <w:rPr>
          <w:sz w:val="22"/>
        </w:rPr>
        <w:t>2012-08-07 17:52:00+00:00</w:t>
      </w:r>
    </w:p>
    <w:p>
      <w:r>
        <w:rPr>
          <w:sz w:val="32"/>
        </w:rPr>
        <w:t>6、Reference method</w:t>
      </w:r>
    </w:p>
    <w:p>
      <w:pPr>
        <w:ind w:left="432"/>
      </w:pPr>
      <w:r>
        <w:rPr>
          <w:sz w:val="22"/>
        </w:rPr>
        <w:t xml:space="preserve">References to data: </w:t>
      </w:r>
    </w:p>
    <w:p>
      <w:pPr>
        <w:ind w:left="432" w:firstLine="432"/>
      </w:pPr>
      <w:r>
        <w:t>HE Zhibin. Micro meteorological data of drainage ditch in Heihe River Basin (2011-2012). A Big Earth Data Platform for Three Poles, doi:10.3972/heihe.230.2013.db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t>The runoff process observation and simulation  in typical small watershed of upperstream of Heihe river</w:t>
        <w:br/>
      </w:r>
    </w:p>
    <w:p>
      <w:r>
        <w:rPr>
          <w:sz w:val="32"/>
        </w:rPr>
        <w:t>8、Data resource provider</w:t>
      </w:r>
    </w:p>
    <w:p>
      <w:pPr>
        <w:ind w:left="432"/>
      </w:pPr>
      <w:r>
        <w:rPr>
          <w:sz w:val="22"/>
        </w:rPr>
        <w:t xml:space="preserve">name: </w:t>
      </w:r>
      <w:r>
        <w:rPr>
          <w:sz w:val="22"/>
        </w:rPr>
        <w:t>HE Zhibin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hzbmail@lzb.ac.cn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