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Physiological index analysis data of typical desert plants in Heihe River basin (2011-2012)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the basis of physiological and biochemical analysis of photosynthetic organs (leaves or assimilating branches) of typical desert plants in heihe river basin collected in mid-july 2011, some photosynthetic organs of desert plants were collected in mid-july 2012 and put into a liquid nitrogen tank and brought back to the laboratory for determination.</w:t>
        <w:br/>
        <w:t>Physiological analysis indexes mainly include: soluble protein unit: mg/g;Free amino acid unit: g/g;Chlorophyll content unit: mg/g;Superoxide dismutase (SOD) unit: U/g FW;Catalase (CAT) unit: U/(g•min);POD unit: U/(g•min);Proline (Pro) unit: g/g;</w:t>
        <w:br/>
        <w:t>Soluble sugar unit: g/g;Malondialdehyde (MDA) is given in moles per liter.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Photosynthesis</w:t>
      </w:r>
      <w:r>
        <w:t>,</w:t>
      </w:r>
      <w:r>
        <w:rPr>
          <w:sz w:val="22"/>
        </w:rPr>
        <w:t>Desert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ecosystem</w:t>
      </w:r>
      <w:r>
        <w:t>,</w:t>
      </w:r>
      <w:r>
        <w:rPr>
          <w:sz w:val="22"/>
        </w:rPr>
        <w:t>Physiological indexes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2011-2012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2011-07-22 02:50:20+00:00</w:t>
      </w:r>
      <w:r>
        <w:rPr>
          <w:sz w:val="22"/>
        </w:rPr>
        <w:t>--</w:t>
      </w:r>
      <w:r>
        <w:rPr>
          <w:sz w:val="22"/>
        </w:rPr>
        <w:t>2012-08-07 02:50:20+00:00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Physiological index analysis data of typical desert plants in Heihe River basin (2011-2012). A Big Earth Data Platform for Three Poles, doi:10.3972/heihe.218.2013.db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