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data of main livestock and poultry production in Qinghai Province (2008-2018)</w:t>
      </w:r>
    </w:p>
    <w:p>
      <w:r>
        <w:rPr>
          <w:sz w:val="32"/>
        </w:rPr>
        <w:t>1、Description</w:t>
      </w:r>
    </w:p>
    <w:p>
      <w:pPr>
        <w:ind w:firstLine="432"/>
      </w:pPr>
      <w:r>
        <w:rPr>
          <w:sz w:val="22"/>
        </w:rPr>
        <w:t>The data set records the statistical data of main livestock and poultry production in Qinghai Province, covering the period from 2008 to 2018. The data are divided by pig, cattle, sheep, poultry and other items. The data set contains 11 data tables, which are: Main Livestock and poultry production table (2008), main livestock and poultry production table (2009), main livestock and poultry production table (2010), main livestock and poultry production table (2011), main livestock and poultry production table (2012), main livestock and poultry production table (2013), main livestock and poultry production table (2014) and main livestock and poultry production table (2015), table of main livestock and poultry production (2016), table of main livestock and poultry production (2017), table of main livestock and poultry production (2018). The data table structure is similar. For example, the data table of main livestock and poultry production (2008) has three fields:</w:t>
        <w:br/>
        <w:t>Field 1: indicator</w:t>
        <w:br/>
        <w:t>Field 2: Units</w:t>
        <w:br/>
        <w:t>Field 3: quantity</w:t>
      </w:r>
    </w:p>
    <w:p>
      <w:r>
        <w:rPr>
          <w:sz w:val="32"/>
        </w:rPr>
        <w:t>2、Keywords</w:t>
      </w:r>
    </w:p>
    <w:p>
      <w:pPr>
        <w:ind w:left="432"/>
      </w:pPr>
      <w:r>
        <w:rPr>
          <w:sz w:val="22"/>
        </w:rPr>
        <w:t>Theme：</w:t>
      </w:r>
      <w:r>
        <w:rPr>
          <w:sz w:val="22"/>
        </w:rPr>
        <w:t>Production of livestock and poultry products</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2008-2018</w:t>
      </w:r>
    </w:p>
    <w:p>
      <w:r>
        <w:rPr>
          <w:sz w:val="32"/>
        </w:rPr>
        <w:t>3、Data details</w:t>
      </w:r>
    </w:p>
    <w:p>
      <w:pPr>
        <w:ind w:left="432"/>
      </w:pPr>
      <w:r>
        <w:rPr>
          <w:sz w:val="22"/>
        </w:rPr>
        <w:t>1.Scale：None</w:t>
      </w:r>
    </w:p>
    <w:p>
      <w:pPr>
        <w:ind w:left="432"/>
      </w:pPr>
      <w:r>
        <w:rPr>
          <w:sz w:val="22"/>
        </w:rPr>
        <w:t>2.Projection：</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Statistical data of main livestock and poultry production in Qinghai Province (2008-2018).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