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Temperature and conductivity data of Selincuo Lake (2017)</w:t>
      </w:r>
    </w:p>
    <w:p>
      <w:r>
        <w:rPr>
          <w:sz w:val="32"/>
        </w:rPr>
        <w:t>1、Description</w:t>
      </w:r>
    </w:p>
    <w:p>
      <w:pPr>
        <w:ind w:firstLine="432"/>
      </w:pPr>
      <w:r>
        <w:rPr>
          <w:sz w:val="22"/>
        </w:rPr>
        <w:t>This is the water quality data at depth of 2m, 15m, 18m, 28m, and 38m observed in Selincuo Lake from June to July,  2017. The data can be used in many fields, such as the physical and chemical properties of lakes and their climate response and lake environment changes.</w:t>
      </w:r>
    </w:p>
    <w:p>
      <w:r>
        <w:rPr>
          <w:sz w:val="32"/>
        </w:rPr>
        <w:t>2、Keywords</w:t>
      </w:r>
    </w:p>
    <w:p>
      <w:pPr>
        <w:ind w:left="432"/>
      </w:pPr>
      <w:r>
        <w:rPr>
          <w:sz w:val="22"/>
        </w:rPr>
        <w:t>Theme：</w:t>
      </w:r>
      <w:r>
        <w:rPr>
          <w:sz w:val="22"/>
        </w:rPr>
        <w:t>Surface Water</w:t>
      </w:r>
      <w:r>
        <w:t>,</w:t>
      </w:r>
      <w:r>
        <w:rPr>
          <w:sz w:val="22"/>
        </w:rPr>
        <w:t>Water temperature</w:t>
      </w:r>
      <w:r>
        <w:t>,</w:t>
      </w:r>
      <w:r>
        <w:rPr>
          <w:sz w:val="22"/>
        </w:rPr>
        <w:t>Conductivity</w:t>
      </w:r>
      <w:r>
        <w:t>,</w:t>
      </w:r>
      <w:r>
        <w:rPr>
          <w:sz w:val="22"/>
        </w:rPr>
        <w:t>Water depth</w:t>
      </w:r>
      <w:r>
        <w:t>,</w:t>
      </w:r>
      <w:r>
        <w:rPr>
          <w:sz w:val="22"/>
        </w:rPr>
        <w:t>Water Quality/Water Chemistry</w:t>
        <w:br/>
      </w:r>
      <w:r>
        <w:rPr>
          <w:sz w:val="22"/>
        </w:rPr>
        <w:t>Discipline：</w:t>
      </w:r>
      <w:r>
        <w:rPr>
          <w:sz w:val="22"/>
        </w:rPr>
        <w:t>Terrestrial Surface</w:t>
        <w:br/>
      </w:r>
      <w:r>
        <w:rPr>
          <w:sz w:val="22"/>
        </w:rPr>
        <w:t>Places：</w:t>
      </w:r>
      <w:r>
        <w:rPr>
          <w:sz w:val="22"/>
        </w:rPr>
        <w:t xml:space="preserve">Tibetan Plateau </w:t>
      </w:r>
      <w:r>
        <w:t xml:space="preserve">, </w:t>
      </w:r>
      <w:r>
        <w:rPr>
          <w:sz w:val="22"/>
        </w:rPr>
        <w:t>Selincuo</w:t>
        <w:br/>
      </w:r>
      <w:r>
        <w:rPr>
          <w:sz w:val="22"/>
        </w:rPr>
        <w:t>Time：</w:t>
      </w:r>
    </w:p>
    <w:p>
      <w:r>
        <w:rPr>
          <w:sz w:val="32"/>
        </w:rPr>
        <w:t>3、Data details</w:t>
      </w:r>
    </w:p>
    <w:p>
      <w:pPr>
        <w:ind w:left="432"/>
      </w:pPr>
      <w:r>
        <w:rPr>
          <w:sz w:val="22"/>
        </w:rPr>
        <w:t>1.Scale：1</w:t>
      </w:r>
    </w:p>
    <w:p>
      <w:pPr>
        <w:ind w:left="432"/>
      </w:pPr>
      <w:r>
        <w:rPr>
          <w:sz w:val="22"/>
        </w:rPr>
        <w:t>2.Projection：</w:t>
      </w:r>
    </w:p>
    <w:p>
      <w:pPr>
        <w:ind w:left="432"/>
      </w:pPr>
      <w:r>
        <w:rPr>
          <w:sz w:val="22"/>
        </w:rPr>
        <w:t>3.Filesize：1.0MB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west：73.0</w:t>
            </w:r>
          </w:p>
        </w:tc>
        <w:tc>
          <w:tcPr>
            <w:tcW w:type="dxa" w:w="2880"/>
          </w:tcPr>
          <w:p>
            <w:r>
              <w:t>-</w:t>
            </w:r>
          </w:p>
        </w:tc>
        <w:tc>
          <w:tcPr>
            <w:tcW w:type="dxa" w:w="2880"/>
          </w:tcPr>
          <w:p>
            <w:r>
              <w:t>east：104.0</w:t>
            </w:r>
          </w:p>
        </w:tc>
      </w:tr>
      <w:tr>
        <w:tc>
          <w:tcPr>
            <w:tcW w:type="dxa" w:w="2880"/>
          </w:tcPr>
          <w:p>
            <w:r>
              <w:t>-</w:t>
            </w:r>
          </w:p>
        </w:tc>
        <w:tc>
          <w:tcPr>
            <w:tcW w:type="dxa" w:w="2880"/>
          </w:tcPr>
          <w:p>
            <w:r>
              <w:t>south：25.0</w:t>
            </w:r>
          </w:p>
        </w:tc>
        <w:tc>
          <w:tcPr>
            <w:tcW w:type="dxa" w:w="2880"/>
          </w:tcPr>
          <w:p>
            <w:r>
              <w:t>-</w:t>
            </w:r>
          </w:p>
        </w:tc>
      </w:tr>
    </w:tbl>
    <w:p>
      <w:r>
        <w:rPr>
          <w:sz w:val="32"/>
        </w:rPr>
        <w:t>5、Time frame:</w:t>
      </w:r>
      <w:r>
        <w:rPr>
          <w:sz w:val="22"/>
        </w:rPr>
        <w:t>2017-12-07 08:00:00+00:00</w:t>
      </w:r>
      <w:r>
        <w:rPr>
          <w:sz w:val="22"/>
        </w:rPr>
        <w:t>--</w:t>
      </w:r>
      <w:r>
        <w:rPr>
          <w:sz w:val="22"/>
        </w:rPr>
        <w:t>2018-07-08 08:00:00+00:00</w:t>
      </w:r>
    </w:p>
    <w:p>
      <w:r>
        <w:rPr>
          <w:sz w:val="32"/>
        </w:rPr>
        <w:t>6、Reference method</w:t>
      </w:r>
    </w:p>
    <w:p>
      <w:pPr>
        <w:ind w:left="432"/>
      </w:pPr>
      <w:r>
        <w:rPr>
          <w:sz w:val="22"/>
        </w:rPr>
        <w:t xml:space="preserve">References to data: </w:t>
      </w:r>
    </w:p>
    <w:p>
      <w:pPr>
        <w:ind w:left="432" w:firstLine="432"/>
      </w:pPr>
      <w:r>
        <w:t>WANG Junbo. Temperature and conductivity data of Selincuo Lake (2017). A Big Earth Data Platform for Three Poles, doi:10.11888/Hydro.tpdc.270083</w:t>
      </w:r>
      <w:r>
        <w:rPr>
          <w:sz w:val="22"/>
        </w:rPr>
        <w:t>2019</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WANG Junbo</w:t>
        <w:br/>
      </w:r>
      <w:r>
        <w:rPr>
          <w:sz w:val="22"/>
        </w:rPr>
        <w:t xml:space="preserve">unit: </w:t>
      </w:r>
      <w:r>
        <w:rPr>
          <w:sz w:val="22"/>
        </w:rPr>
        <w:t>Institute of Tibetan Plateau Research, Chinese Academy of Sciences</w:t>
        <w:br/>
      </w:r>
      <w:r>
        <w:rPr>
          <w:sz w:val="22"/>
        </w:rPr>
        <w:t xml:space="preserve">email: </w:t>
      </w:r>
      <w:r>
        <w:rPr>
          <w:sz w:val="22"/>
        </w:rPr>
        <w:t>wangjb@itpcas.ac.cn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