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Observational data of atmospheric black carbon content in the Tibetan plateau at five stations (2019)</w:t>
      </w:r>
    </w:p>
    <w:p>
      <w:r>
        <w:rPr>
          <w:sz w:val="32"/>
        </w:rPr>
        <w:t>1、Description</w:t>
      </w:r>
    </w:p>
    <w:p>
      <w:pPr>
        <w:ind w:firstLine="432"/>
      </w:pPr>
      <w:r>
        <w:rPr>
          <w:sz w:val="22"/>
        </w:rPr>
        <w:t>As the "water tower" of Asia, the Qinghai Tibet Plateau provides water resources for the main rivers in Asia. BC aerosol emitted from biomass and fossil fuel combustion has a strong absorption effect on radiation, and has an important impact on the energy budget and distribution of the earth system. It is an important influence factor of climate and environmental change. The black carbon aerosols emitted from the surrounding areas of the Qinghai Tibet Plateau can be transported to the interior of the plateau through the atmospheric circulation, and settle on the surface of snow and ice, which has an important impact on precipitation and glacier mass balance. Black carbon meters were set up at five stations on the Qinghai Tibet Plateau, and aethalometer was used to measure the black carbon content in the atmosphere online. The time resolution of the data was day by day. This data is an update of the previously released "observational data of black carbon content in the atmosphere of the Qinghai Tibet Plateau (2018)".</w:t>
        <w:br/>
        <w:t>The information of the five sites is as follows:</w:t>
        <w:br/>
        <w:t>Namco: 30 ° 46'N, 90 ° 59'e, 4730 ma.s.l</w:t>
        <w:br/>
        <w:t>Mt. Everest: 28.21 ° n, 86.56 ° e, 4276 ma. S.l</w:t>
        <w:br/>
        <w:t>Southeast Tibet: 29 ° 46'N, 94 ° 44'e, 3230 ma.s.l</w:t>
        <w:br/>
        <w:t>Ali station: 33.39 ° n, 79.70 ° e, 4270 ma. S.l</w:t>
        <w:br/>
        <w:t>Mostag: 38 ° 24'n, 75 ° 02'e, 3650 ma.s.l</w:t>
      </w:r>
    </w:p>
    <w:p>
      <w:r>
        <w:rPr>
          <w:sz w:val="32"/>
        </w:rPr>
        <w:t>2、Keywords</w:t>
      </w:r>
    </w:p>
    <w:p>
      <w:pPr>
        <w:ind w:left="432"/>
      </w:pPr>
      <w:r>
        <w:rPr>
          <w:sz w:val="22"/>
        </w:rPr>
        <w:t>Theme：</w:t>
      </w:r>
      <w:r>
        <w:rPr>
          <w:sz w:val="22"/>
        </w:rPr>
        <w:t>Carbonaceous aerosols</w:t>
      </w:r>
      <w:r>
        <w:t>,</w:t>
      </w:r>
      <w:r>
        <w:rPr>
          <w:sz w:val="22"/>
        </w:rPr>
        <w:t>Aerosol</w:t>
        <w:br/>
      </w:r>
      <w:r>
        <w:rPr>
          <w:sz w:val="22"/>
        </w:rPr>
        <w:t>Discipline：</w:t>
      </w:r>
      <w:r>
        <w:rPr>
          <w:sz w:val="22"/>
        </w:rPr>
        <w:t>Atmosphere</w:t>
        <w:br/>
      </w:r>
      <w:r>
        <w:rPr>
          <w:sz w:val="22"/>
        </w:rPr>
        <w:t>Places：</w:t>
      </w:r>
      <w:r>
        <w:rPr>
          <w:sz w:val="22"/>
        </w:rPr>
        <w:t>HORN</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west：65.0</w:t>
            </w:r>
          </w:p>
        </w:tc>
        <w:tc>
          <w:tcPr>
            <w:tcW w:type="dxa" w:w="2880"/>
          </w:tcPr>
          <w:p>
            <w:r>
              <w:t>-</w:t>
            </w:r>
          </w:p>
        </w:tc>
        <w:tc>
          <w:tcPr>
            <w:tcW w:type="dxa" w:w="2880"/>
          </w:tcPr>
          <w:p>
            <w:r>
              <w:t>east：102.0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2019-01-08 16:00:00+00:00</w:t>
      </w:r>
      <w:r>
        <w:rPr>
          <w:sz w:val="22"/>
        </w:rPr>
        <w:t>--</w:t>
      </w:r>
      <w:r>
        <w:rPr>
          <w:sz w:val="22"/>
        </w:rPr>
        <w:t>2019-09-07 16:00:00+00:00</w:t>
      </w:r>
    </w:p>
    <w:p>
      <w:r>
        <w:rPr>
          <w:sz w:val="32"/>
        </w:rPr>
        <w:t>6、Reference method</w:t>
      </w:r>
    </w:p>
    <w:p>
      <w:pPr>
        <w:ind w:left="432"/>
      </w:pPr>
      <w:r>
        <w:rPr>
          <w:sz w:val="22"/>
        </w:rPr>
        <w:t xml:space="preserve">References to data: </w:t>
      </w:r>
    </w:p>
    <w:p>
      <w:pPr>
        <w:ind w:left="432" w:firstLine="432"/>
      </w:pPr>
      <w:r>
        <w:t>Observational data of atmospheric black carbon content in the Tibetan plateau at five stations (2019). A Big Earth Data Platform for Three Poles, doi:10.11888/Meteoro.tpdc.270867</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