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Urban sewage treatment in Qinghai Province (2002-2013)</w:t>
      </w:r>
    </w:p>
    <w:p>
      <w:r>
        <w:rPr>
          <w:sz w:val="32"/>
        </w:rPr>
        <w:t>1、Description</w:t>
      </w:r>
    </w:p>
    <w:p>
      <w:pPr>
        <w:ind w:firstLine="432"/>
      </w:pPr>
      <w:r>
        <w:rPr>
          <w:sz w:val="22"/>
        </w:rPr>
        <w:t>The data set records the statistical data of urban sewage treatment in Qinghai Province from 2002 to 2013, which is divided by industry, region and purpose. The data are collected from the statistical yearbook of Qinghai Province issued by the Bureau of statistics of Qinghai Province. The data set contains 10 tables, which are: urban sewage treatment 2002-2003.xls, urban sewage treatment 2003-2005.xls, urban sewage treatment 2003-2006.xls, urban sewage treatment 2003-2007.xls, urban sewage treatment 2004-2008.xls, etc. The data table structure is the same. For example, there are three fields in the data table from 2002 to 2003</w:t>
        <w:br/>
        <w:t>Field 1: year</w:t>
        <w:br/>
        <w:t>Field 2: Indicators</w:t>
        <w:br/>
        <w:t>Field 3: other</w:t>
      </w:r>
    </w:p>
    <w:p>
      <w:r>
        <w:rPr>
          <w:sz w:val="32"/>
        </w:rPr>
        <w:t>2、Keywords</w:t>
      </w:r>
    </w:p>
    <w:p>
      <w:pPr>
        <w:ind w:left="432"/>
      </w:pPr>
      <w:r>
        <w:rPr>
          <w:sz w:val="22"/>
        </w:rPr>
        <w:t>Theme：</w:t>
      </w:r>
      <w:r>
        <w:rPr>
          <w:sz w:val="22"/>
        </w:rPr>
        <w:t>Sewage</w:t>
      </w:r>
      <w:r>
        <w:t>,</w:t>
      </w:r>
      <w:r>
        <w:rPr>
          <w:sz w:val="22"/>
        </w:rPr>
        <w:t>Environment Pollution and Control</w:t>
        <w:br/>
      </w:r>
      <w:r>
        <w:rPr>
          <w:sz w:val="22"/>
        </w:rPr>
        <w:t>Discipline：</w:t>
      </w:r>
      <w:r>
        <w:rPr>
          <w:sz w:val="22"/>
        </w:rPr>
        <w:t>Human-nature Relationship</w:t>
        <w:br/>
      </w:r>
      <w:r>
        <w:rPr>
          <w:sz w:val="22"/>
        </w:rPr>
        <w:t>Places：</w:t>
      </w:r>
      <w:r>
        <w:rPr>
          <w:sz w:val="22"/>
        </w:rPr>
        <w:t>Qinghai Province</w:t>
        <w:br/>
      </w:r>
      <w:r>
        <w:rPr>
          <w:sz w:val="22"/>
        </w:rPr>
        <w:t>Time：</w:t>
      </w:r>
      <w:r>
        <w:rPr>
          <w:sz w:val="22"/>
        </w:rPr>
        <w:t>2002-2013</w:t>
      </w:r>
    </w:p>
    <w:p>
      <w:r>
        <w:rPr>
          <w:sz w:val="32"/>
        </w:rPr>
        <w:t>3、Data details</w:t>
      </w:r>
    </w:p>
    <w:p>
      <w:pPr>
        <w:ind w:left="432"/>
      </w:pPr>
      <w:r>
        <w:rPr>
          <w:sz w:val="22"/>
        </w:rPr>
        <w:t>1.Scale：None</w:t>
      </w:r>
    </w:p>
    <w:p>
      <w:pPr>
        <w:ind w:left="432"/>
      </w:pPr>
      <w:r>
        <w:rPr>
          <w:sz w:val="22"/>
        </w:rPr>
        <w:t>2.Projection：None</w:t>
      </w:r>
    </w:p>
    <w:p>
      <w:pPr>
        <w:ind w:left="432"/>
      </w:pPr>
      <w:r>
        <w:rPr>
          <w:sz w:val="22"/>
        </w:rPr>
        <w:t>3.Filesize：0.067MB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2001-12-31 16:00:00+00:00</w:t>
      </w:r>
      <w:r>
        <w:rPr>
          <w:sz w:val="22"/>
        </w:rPr>
        <w:t>--</w:t>
      </w:r>
      <w:r>
        <w:rPr>
          <w:sz w:val="22"/>
        </w:rPr>
        <w:t>2013-12-30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Urban sewage treatment in Qinghai Province (2002-2013).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