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Oxygen Isotope, dust, anion and accumulation data from the Dunde Ice Core (1987)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contains data from the three ice cores drilled from the Dunde ice cap in the northern Tibetan Plateau in 1987. Core D-1 has a length of 139.8 m and is divided into 3585 samples for isotope analysis. Core D-3 has a length of 138.4 m, and the upper 56 m was cut into several samples on site and stored in bottles after melting, while the remaining length was frozen and preserved. </w:t>
        <w:br/>
        <w:t>The data set contains three data tables, namely, 10-year mean oxygen isotope data for the Dunde ice core (520-1987 A.D.), 5-year mean water equivalent accumulation data for Dunde ice core and 10-year mean dust data for the Dunde ice core.</w:t>
        <w:br/>
        <w:br/>
        <w:t>Data source: National Centers for Environmental Information (http://www.ncdc.noaa.gov/data-access/paleoclimatology-data/datasets/ice-core).</w:t>
        <w:br/>
        <w:t>Processing method: Average.</w:t>
        <w:br/>
        <w:br/>
        <w:t>Table 1: 10-year mean oxygen isotope data for core D-3 (520 - 1987 A.D.)</w:t>
        <w:br/>
        <w:t>a. Name explanation</w:t>
        <w:br/>
        <w:t>Field 1: Start time</w:t>
        <w:br/>
        <w:t>Field 2: End time</w:t>
        <w:br/>
        <w:t>Field 3: Oxygen isotope value</w:t>
        <w:br/>
        <w:t>b. Dimensions (units of measure)</w:t>
        <w:br/>
        <w:t>Field 1: Dimensionless</w:t>
        <w:br/>
        <w:t>Field 2: Dimensionless</w:t>
        <w:br/>
        <w:t>Field 3: ‰</w:t>
        <w:br/>
        <w:br/>
        <w:t>Data Table 2: 5-year mean water equivalent accumulation data for core D-1 (1606-1984)</w:t>
        <w:br/>
        <w:t>a. Name explanation</w:t>
        <w:br/>
        <w:t>Field 1: Start time</w:t>
        <w:br/>
        <w:t>Field 2: End time</w:t>
        <w:br/>
        <w:t>Field 3: Accumulation</w:t>
        <w:br/>
        <w:t>b. Dimensions (units of measure)</w:t>
        <w:br/>
        <w:t>Field 1: Dimensionless</w:t>
        <w:br/>
        <w:t>Field 2: Dimensionless</w:t>
        <w:br/>
        <w:t>Field 3: m</w:t>
        <w:br/>
        <w:br/>
        <w:t>Data Sheet 3: 10-year mean dust data for core D-3 (520 - 1987 A.D.)</w:t>
        <w:br/>
        <w:t>a. Name explanation</w:t>
        <w:br/>
        <w:t>Field 1: Start time</w:t>
        <w:br/>
        <w:t>Field 2: End time</w:t>
        <w:br/>
        <w:t>Field 3: Dust (diameter 0.63-16 µm)</w:t>
        <w:br/>
        <w:t>Field 4: Dust (diameter 2.00-60 µm)</w:t>
        <w:br/>
        <w:t>Field 5: Cl-</w:t>
        <w:br/>
        <w:t>Field 6: SO42-</w:t>
        <w:br/>
        <w:t>Field 7: NO3-</w:t>
        <w:br/>
        <w:t>b. Dimensions (units of measure)</w:t>
        <w:br/>
        <w:t>Field 1: Dimensionless</w:t>
        <w:br/>
        <w:t>Field 2: Dimensionless</w:t>
        <w:br/>
        <w:t>Field 3: Particles/mL</w:t>
        <w:br/>
        <w:t>Field 4: Particles/mL</w:t>
        <w:br/>
        <w:t>Field 5: ppb</w:t>
        <w:br/>
        <w:t>Field 6: ppb</w:t>
        <w:br/>
        <w:t>Field 7: ppb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Isotopes</w:t>
      </w:r>
      <w:r>
        <w:t>,</w:t>
      </w:r>
      <w:r>
        <w:rPr>
          <w:sz w:val="22"/>
        </w:rPr>
        <w:t>Ice core</w:t>
      </w:r>
      <w:r>
        <w:t>,</w:t>
      </w:r>
      <w:r>
        <w:rPr>
          <w:sz w:val="22"/>
        </w:rPr>
        <w:t>Ice-core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Palaeoenvironment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Dunde Ice Cap</w:t>
      </w:r>
      <w:r>
        <w:t xml:space="preserve">, 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520-1987 A.D</w:t>
      </w:r>
      <w:r>
        <w:t xml:space="preserve">, </w:t>
      </w:r>
      <w:r>
        <w:rPr>
          <w:sz w:val="22"/>
        </w:rPr>
        <w:t>1606-1984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1987-01-09 08:00:00+00:00</w:t>
      </w:r>
      <w:r>
        <w:rPr>
          <w:sz w:val="22"/>
        </w:rPr>
        <w:t>--</w:t>
      </w:r>
      <w:r>
        <w:rPr>
          <w:sz w:val="22"/>
        </w:rPr>
        <w:t>1988-01-08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Centers for Environmental Information (NCEI). Oxygen Isotope, dust, anion and accumulation data from the Dunde Ice Core (1987).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Thompson, L.G., Mosley-Thompson, E., Brecher, H. Davis, M.E., Leon, B., Les, D.H., Lin, P.N., Mashiotta, T., &amp;Mountain, K. (2006). Abrupt tropical climate change: Past and present. Proceedings of the National Academy of Sciences of the United States of America, 103(28), 10536-10543.</w:t>
        <w:br/>
        <w:br/>
      </w:r>
      <w:r>
        <w:t>Yao, T.D., &amp;Thompson, L.G. (1992). Trends and features of climatic changes in the past 5000 years recorded by the Dunde ice core. Annals of Glaciology, 16, 21-24.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unit: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email: </w:t>
      </w:r>
      <w:r>
        <w:rPr>
          <w:sz w:val="22"/>
        </w:rPr>
        <w:t>ncei.info@noaa.gov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