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Statistics of fire accidents in Qinghai Province (1998-2010)</w:t>
      </w:r>
    </w:p>
    <w:p>
      <w:r>
        <w:rPr>
          <w:sz w:val="32"/>
        </w:rPr>
        <w:t>1、Description</w:t>
      </w:r>
    </w:p>
    <w:p>
      <w:pPr>
        <w:ind w:firstLine="432"/>
      </w:pPr>
      <w:r>
        <w:rPr>
          <w:sz w:val="22"/>
        </w:rPr>
        <w:t>The data set records the statistical data of fire accidents in Qinghai Province from 1998 to 2010, which are divided by industry, region, affiliation and registration type. The data are collected from the statistical yearbook of Qinghai Province issued by the Bureau of statistics of Qinghai Province. The data set consists of 13 tables</w:t>
        <w:br/>
        <w:t>Fire accident 2001.xls</w:t>
        <w:br/>
        <w:t>Fire accident 2006.xls</w:t>
        <w:br/>
        <w:t>Fire accident 2007.xls</w:t>
        <w:br/>
        <w:t>Fire accident 2008.xls</w:t>
        <w:br/>
        <w:t>Fire accident 2009.xls</w:t>
        <w:br/>
        <w:t>Fire accident 2010.xls</w:t>
        <w:br/>
        <w:t>Fire accident 1998.xls</w:t>
        <w:br/>
        <w:t>Fire accident 1999.xls</w:t>
        <w:br/>
        <w:t>Fire accident 2000.xls</w:t>
        <w:br/>
        <w:t>Fire accident 2002.xls</w:t>
        <w:br/>
        <w:t>Fire accident 2004.xls</w:t>
        <w:br/>
        <w:t>Fire accident 2006.xls</w:t>
        <w:br/>
        <w:t>Fire accident 2003.xls</w:t>
        <w:br/>
        <w:t>The data table structure is the same. For example, there are six fields in the data table of fire accidents in 2001</w:t>
        <w:br/>
        <w:t>Field 1: Category</w:t>
        <w:br/>
        <w:t>Field 2: number of fires</w:t>
        <w:br/>
        <w:t>Field 3: number of deaths</w:t>
        <w:br/>
        <w:t>Field 4: number of injured persons</w:t>
        <w:br/>
        <w:t>Field 5: loss converted into RMB 10000</w:t>
        <w:br/>
        <w:t>Field 6: cause of fire</w:t>
      </w:r>
    </w:p>
    <w:p>
      <w:r>
        <w:rPr>
          <w:sz w:val="32"/>
        </w:rPr>
        <w:t>2、Keywords</w:t>
      </w:r>
    </w:p>
    <w:p>
      <w:pPr>
        <w:ind w:left="432"/>
      </w:pPr>
      <w:r>
        <w:rPr>
          <w:sz w:val="22"/>
        </w:rPr>
        <w:t>Theme：</w:t>
      </w:r>
      <w:r>
        <w:rPr>
          <w:sz w:val="22"/>
        </w:rPr>
        <w:t>Natural Disaster</w:t>
      </w:r>
      <w:r>
        <w:t>,</w:t>
      </w:r>
      <w:r>
        <w:rPr>
          <w:sz w:val="22"/>
        </w:rPr>
        <w:t>Fires hazards</w:t>
        <w:br/>
      </w:r>
      <w:r>
        <w:rPr>
          <w:sz w:val="22"/>
        </w:rPr>
        <w:t>Discipline：</w:t>
      </w:r>
      <w:r>
        <w:rPr>
          <w:sz w:val="22"/>
        </w:rPr>
        <w:t>Human-nature Relationship</w:t>
        <w:br/>
      </w:r>
      <w:r>
        <w:rPr>
          <w:sz w:val="22"/>
        </w:rPr>
        <w:t>Places：</w:t>
      </w:r>
      <w:r>
        <w:rPr>
          <w:sz w:val="22"/>
        </w:rPr>
        <w:t>Qinghai Province</w:t>
        <w:br/>
      </w:r>
      <w:r>
        <w:rPr>
          <w:sz w:val="22"/>
        </w:rPr>
        <w:t>Time：</w:t>
      </w:r>
      <w:r>
        <w:rPr>
          <w:sz w:val="22"/>
        </w:rPr>
        <w:t>1998-2010</w:t>
      </w:r>
    </w:p>
    <w:p>
      <w:r>
        <w:rPr>
          <w:sz w:val="32"/>
        </w:rPr>
        <w:t>3、Data details</w:t>
      </w:r>
    </w:p>
    <w:p>
      <w:pPr>
        <w:ind w:left="432"/>
      </w:pPr>
      <w:r>
        <w:rPr>
          <w:sz w:val="22"/>
        </w:rPr>
        <w:t>1.Scale：None</w:t>
      </w:r>
    </w:p>
    <w:p>
      <w:pPr>
        <w:ind w:left="432"/>
      </w:pPr>
      <w:r>
        <w:rPr>
          <w:sz w:val="22"/>
        </w:rPr>
        <w:t>2.Projection：</w:t>
      </w:r>
    </w:p>
    <w:p>
      <w:pPr>
        <w:ind w:left="432"/>
      </w:pPr>
      <w:r>
        <w:rPr>
          <w:sz w:val="22"/>
        </w:rPr>
        <w:t>3.Filesize：0.193MB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1997-12-31 16:00:00+00:00</w:t>
      </w:r>
      <w:r>
        <w:rPr>
          <w:sz w:val="22"/>
        </w:rPr>
        <w:t>--</w:t>
      </w:r>
      <w:r>
        <w:rPr>
          <w:sz w:val="22"/>
        </w:rPr>
        <w:t>2010-12-30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Statistics of fire accidents in Qinghai Province (1998-2010).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