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Daman Superstation, 2015)</w:t>
      </w:r>
    </w:p>
    <w:p>
      <w:r>
        <w:rPr>
          <w:sz w:val="32"/>
        </w:rPr>
        <w:t>1、Description</w:t>
      </w:r>
    </w:p>
    <w:p>
      <w:pPr>
        <w:ind w:firstLine="432"/>
      </w:pPr>
      <w:r>
        <w:rPr>
          <w:sz w:val="22"/>
        </w:rPr>
        <w:t>This data set contains the observation data of vortex-correlograph in the middle reaches of heihe hydrometeorological observation network from January 1, 2015 to December 31, 2015.The station is located in the daman irrigation district of zhangye city, gansu province.The latitude and longitude of the observation point is 100.37223E, 38.85551N, and the altitude is 1556.06m.The rack height of the vortex correlativity meter is 4.5m, the sampling frequency is 10Hz, the ultrasonic orientation is due north, and the distance between the ultrasonic wind speed and temperature meter (CSAT3) and CO2/H2O analyzer (Li7500A) is 17cm.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-6999.Li7500A of the eddy current system was calibrated from April 12 to 14, and data was missing.</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3.Filesize：3.06MB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2015-01-14 08:00:00+00:00</w:t>
      </w:r>
      <w:r>
        <w:rPr>
          <w:sz w:val="22"/>
        </w:rPr>
        <w:t>--</w:t>
      </w:r>
      <w:r>
        <w:rPr>
          <w:sz w:val="22"/>
        </w:rPr>
        <w:t>2016-01-13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Daman Superstation, 2015). A Big Earth Data Platform for Three Poles, doi:10.3972/hiwater.306.2016.db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