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water quality assessment data of the main stream of the Yellow River (2008-2020)</w:t>
      </w:r>
    </w:p>
    <w:p>
      <w:r>
        <w:rPr>
          <w:sz w:val="32"/>
        </w:rPr>
        <w:t>1、Description</w:t>
      </w:r>
    </w:p>
    <w:p>
      <w:pPr>
        <w:ind w:firstLine="432"/>
      </w:pPr>
      <w:r>
        <w:rPr>
          <w:sz w:val="22"/>
        </w:rPr>
        <w:t>The data set records the surface water quality assessment of the Yellow River in Qinghai Province, covering the period from January 2008 to June 2020. The data is collected from the official website of Qinghai Provincial Department of ecological environment. The data set contains 90 PDF files, 24 text files and 25 data table files. The data table structure is the same. The data monitoring points are Tangnaihai, Dahejia and Guanting</w:t>
        <w:br/>
        <w:t>Each data table has 7 fields:</w:t>
        <w:br/>
        <w:t>Field 1: section name</w:t>
        <w:br/>
        <w:t>Field 2: water environment function zoning category</w:t>
        <w:br/>
        <w:t>Field 3: water quality category</w:t>
        <w:br/>
        <w:t>Field 4: main pollution indicators</w:t>
        <w:br/>
        <w:t>Field 5: water quality status</w:t>
        <w:br/>
        <w:t>Field 6: water quality last month</w:t>
        <w:br/>
        <w:t>Field 7: water quality in the same period last year</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Tang Naihai</w:t>
      </w:r>
      <w:r>
        <w:t xml:space="preserve">, </w:t>
      </w:r>
      <w:r>
        <w:rPr>
          <w:sz w:val="22"/>
        </w:rPr>
        <w:t>DaHeJia</w:t>
      </w:r>
      <w:r>
        <w:t xml:space="preserve">, </w:t>
      </w:r>
      <w:r>
        <w:rPr>
          <w:sz w:val="22"/>
        </w:rPr>
        <w:t>Guan Ting</w:t>
        <w:br/>
      </w:r>
      <w:r>
        <w:rPr>
          <w:sz w:val="22"/>
        </w:rPr>
        <w:t>Time：</w:t>
      </w:r>
      <w:r>
        <w:rPr>
          <w:sz w:val="22"/>
        </w:rPr>
        <w:t>2008-2020</w:t>
      </w:r>
    </w:p>
    <w:p>
      <w:r>
        <w:rPr>
          <w:sz w:val="32"/>
        </w:rPr>
        <w:t>3、Data details</w:t>
      </w:r>
    </w:p>
    <w:p>
      <w:pPr>
        <w:ind w:left="432"/>
      </w:pPr>
      <w:r>
        <w:rPr>
          <w:sz w:val="22"/>
        </w:rPr>
        <w:t>1.Scale：None</w:t>
      </w:r>
    </w:p>
    <w:p>
      <w:pPr>
        <w:ind w:left="432"/>
      </w:pPr>
      <w:r>
        <w:rPr>
          <w:sz w:val="22"/>
        </w:rPr>
        <w:t>2.Projection：None</w:t>
      </w:r>
    </w:p>
    <w:p>
      <w:pPr>
        <w:ind w:left="432"/>
      </w:pPr>
      <w:r>
        <w:rPr>
          <w:sz w:val="22"/>
        </w:rPr>
        <w:t>3.Filesize：17.9MB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2020-06-29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Surface water quality assessment data of the main stream of the Yellow River (2008-2020).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