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WiDAS mission in the Zhangye-Yingke-Huazhaizi flight zone on Jul. 11,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WiDAS mission was obtained in the Zhangye-Yingke-Huazhaizi flight zone on Jul. 11, 2008.</w:t>
        <w:br/>
        <w:t xml:space="preserve">     Intra-band data available for general users include Level-2C data (after geometric, radiometric and atmospheric corrections), Level-1B browse image (after intra-band matching) and Level-2B browse image (after registration). The raw data, Level-1A, and data processing parameters were filed; applications would be evaluated prior to access. Data processing started in Aug. 2008 and ended in Apr. 2009, and in Nov. 2009, CCD data were reprocessed to adjust radiometric calibration. </w:t>
        <w:br/>
        <w:t xml:space="preserve">     The flying time of each route was as follows:</w:t>
        <w:br/>
        <w:br/>
        <w:t>{|</w:t>
        <w:br/>
        <w:t>! id</w:t>
        <w:br/>
        <w:t>! flight</w:t>
        <w:br/>
        <w:t>! relative height</w:t>
        <w:br/>
        <w:t>! starttime</w:t>
        <w:br/>
        <w:t>! endtime</w:t>
        <w:br/>
        <w:t>! data size</w:t>
        <w:br/>
        <w:t>! data state</w:t>
        <w:br/>
        <w:t>! data quality</w:t>
        <w:br/>
        <w:t xml:space="preserve">! ground targets </w:t>
        <w:br/>
        <w:t>|-</w:t>
        <w:br/>
        <w:t>| 1 || 3#6 || 3196.6m || 13:23:54 || 13:31:18 || 112 || processed;complete || good || Huazhaizi desert plot 1</w:t>
        <w:br/>
        <w:t>|-</w:t>
        <w:br/>
        <w:t>| 2 || 3#10_1 || 3167.6m || 13:36:06 || 13:44:34  || 128 || processed;complete || good || Zhangye city, the wetland park, Yingke weather station maize field, Yingke wheat field, and Huazhaizi desert maize plot</w:t>
        <w:br/>
        <w:t>|-</w:t>
        <w:br/>
        <w:t>| 3 || 3#10_2 || 1607.2m || 13:52:14 || 13:59:34  || 111 || processed;complete || good || Zhangye city, the wetland park, Yingke weather station maize field, Yingke wheat field, and Huazhaizi desert maize plot</w:t>
        <w:br/>
        <w:t>|-</w:t>
        <w:br/>
        <w:t>| 4 || 3#10_3 || 823.3m || 14:13:46 || 14:14:34  || 133 || processed;complete || good || Zhangye city, the wetland park, Yingke weather station maize field, Yingke wheat field, and Huazhaizi desert maize plot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Thermal imager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3.Filesize：35314.7MB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2008-07-21 19:26:00+00:00</w:t>
      </w:r>
      <w:r>
        <w:rPr>
          <w:sz w:val="22"/>
        </w:rPr>
        <w:t>--</w:t>
      </w:r>
      <w:r>
        <w:rPr>
          <w:sz w:val="22"/>
        </w:rPr>
        <w:t>2008-07-21 22:30:00+00:00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WATER: Dataset of airborne WiDAS mission in the Zhangye-Yingke-Huazhaizi flight zone on Jul. 11, 2008. A Big Earth Data Platform for Three Poles, doi:10.3972/water973.0203.db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