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quality assessment of Huangshui river monitoring section in Qinghai Province (2008-2020)</w:t>
      </w:r>
    </w:p>
    <w:p>
      <w:r>
        <w:rPr>
          <w:sz w:val="32"/>
        </w:rPr>
        <w:t>1、Description</w:t>
      </w:r>
    </w:p>
    <w:p>
      <w:pPr>
        <w:ind w:firstLine="432"/>
      </w:pPr>
      <w:r>
        <w:rPr>
          <w:sz w:val="22"/>
        </w:rPr>
        <w:t>The data set records the monthly water quality monitoring and evaluation data of Huangshui river monitoring section from January 2008 to June 2020. The data set consists of 146 Excel / PDF data files. They are water quality assessment.xls in January 2008, water quality assessment.xls in February 2008 Water quality assessment of national control section of Huangshui River in June 2020.xls. Data monitoring points include: Jintan and zhamalong section of Huangshui mainstream; Xiaoxia bridge section; Minhe bridge section. The detection indicators include: water environment function zoning category, water quality category, main pollution indicators, water quality status, water quality status in last month, and water quality status in the same period of last year. The data table has the same structure and contains 7 fields</w:t>
        <w:br/>
        <w:t>Field 1: section name</w:t>
        <w:br/>
        <w:t>Field 2: water environment function zoning category</w:t>
        <w:br/>
        <w:t>Field 3: water quality category</w:t>
        <w:br/>
        <w:t>Field 4: main pollution indicators</w:t>
        <w:br/>
        <w:t>Field 5: water quality status</w:t>
        <w:br/>
        <w:t>Field 6: water quality last month</w:t>
        <w:br/>
        <w:t>Field 7: water quality in the same period last year</w:t>
      </w:r>
    </w:p>
    <w:p>
      <w:r>
        <w:rPr>
          <w:sz w:val="32"/>
        </w:rPr>
        <w:t>2、Keywords</w:t>
      </w:r>
    </w:p>
    <w:p>
      <w:pPr>
        <w:ind w:left="432"/>
      </w:pPr>
      <w:r>
        <w:rPr>
          <w:sz w:val="22"/>
        </w:rPr>
        <w:t>Theme：</w:t>
      </w:r>
      <w:r>
        <w:rPr>
          <w:sz w:val="22"/>
        </w:rPr>
        <w:t>Water Quality/Water Chemistry</w:t>
        <w:br/>
      </w:r>
      <w:r>
        <w:rPr>
          <w:sz w:val="22"/>
        </w:rPr>
        <w:t>Discipline：</w:t>
      </w:r>
      <w:r>
        <w:rPr>
          <w:sz w:val="22"/>
        </w:rPr>
        <w:t>Terrestrial Surface</w:t>
        <w:br/>
      </w:r>
      <w:r>
        <w:rPr>
          <w:sz w:val="22"/>
        </w:rPr>
        <w:t>Places：</w:t>
      </w:r>
      <w:r>
        <w:rPr>
          <w:sz w:val="22"/>
        </w:rPr>
        <w:t>Qinghai</w:t>
      </w:r>
      <w:r>
        <w:t xml:space="preserve">, </w:t>
      </w:r>
      <w:r>
        <w:rPr>
          <w:sz w:val="22"/>
        </w:rPr>
        <w:t>Huangshui river</w:t>
        <w:br/>
      </w:r>
      <w:r>
        <w:rPr>
          <w:sz w:val="22"/>
        </w:rPr>
        <w:t>Time：</w:t>
      </w:r>
      <w:r>
        <w:rPr>
          <w:sz w:val="22"/>
        </w:rPr>
        <w:t>2008-2020</w:t>
      </w:r>
    </w:p>
    <w:p>
      <w:r>
        <w:rPr>
          <w:sz w:val="32"/>
        </w:rPr>
        <w:t>3、Data details</w:t>
      </w:r>
    </w:p>
    <w:p>
      <w:pPr>
        <w:ind w:left="432"/>
      </w:pPr>
      <w:r>
        <w:rPr>
          <w:sz w:val="22"/>
        </w:rPr>
        <w:t>1.Scale：None</w:t>
      </w:r>
    </w:p>
    <w:p>
      <w:pPr>
        <w:ind w:left="432"/>
      </w:pPr>
      <w:r>
        <w:rPr>
          <w:sz w:val="22"/>
        </w:rPr>
        <w:t>2.Projection：None</w:t>
      </w:r>
    </w:p>
    <w:p>
      <w:pPr>
        <w:ind w:left="432"/>
      </w:pPr>
      <w:r>
        <w:rPr>
          <w:sz w:val="22"/>
        </w:rPr>
        <w:t>3.Filesize：30.5MB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2007-12-31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Water quality assessment of Huangshui river monitoring section in Qinghai Province (2008-2020).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