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Multi-frequency and multi-angular ground-based microwave radiometer and surface parameters experimental data for cropland in 2017</w:t>
      </w:r>
    </w:p>
    <w:p>
      <w:r>
        <w:rPr>
          <w:sz w:val="32"/>
        </w:rPr>
        <w:t>1、Description</w:t>
      </w:r>
    </w:p>
    <w:p>
      <w:pPr>
        <w:ind w:firstLine="432"/>
      </w:pPr>
      <w:r>
        <w:rPr>
          <w:sz w:val="22"/>
        </w:rPr>
        <w:t>This data set was collected in summer 2017 during the ground-based microwave radiometry experiment, which is part of the Soil Moisture Experiment in the Luan River (SMELR). The experiment site is located in Duolun County, Inner Mongolia (116.47°E, 42.18°N, at 1269 m in altitude). The data set contains three parts, namely brightness temperature data, soil data and vegetation data. The microwave brightness temperature data was observed by a vehicle-mounted dual-polarized multi-frequency radiometer (RPG-6CH-DP), including the horizontal (H) and vertical (V) polarization brightness temperatures at L-, C- and X-bands. The brightness temperature data were acquired from 30° to 65° with an interval of 2.5°, and the time resolution is 0.5 hours. Soil data contains 5 layers of soil moisture and soil temperature (2.5 cm, 10 cm, 20 cm, 30 cm, 50 cm) over three croplands (corn, oats, and buckwheat), with sampling intervals of 10 minutes. The soil data also contains soil surface roughness, rainfall, irrigation flags, and soil texture. Vegetation data contains leaf area index, plant height, vegetation water content, etc.</w:t>
        <w:br/>
        <w:t>The experimental period lasted from July 19 to August 30, 2017, and it provided important data for the land surface microwave radiation modeling and validation, as well as the development of soil moisture retrieval algorithms.</w:t>
      </w:r>
    </w:p>
    <w:p>
      <w:r>
        <w:rPr>
          <w:sz w:val="32"/>
        </w:rPr>
        <w:t>2、Keywords</w:t>
      </w:r>
    </w:p>
    <w:p>
      <w:pPr>
        <w:ind w:left="432"/>
      </w:pPr>
      <w:r>
        <w:rPr>
          <w:sz w:val="22"/>
        </w:rPr>
        <w:t>Theme：</w:t>
      </w:r>
      <w:r>
        <w:rPr>
          <w:sz w:val="22"/>
        </w:rPr>
        <w:t>Soil</w:t>
      </w:r>
      <w:r>
        <w:t>,</w:t>
      </w:r>
      <w:r>
        <w:rPr>
          <w:sz w:val="22"/>
        </w:rPr>
        <w:t>Surface Water</w:t>
      </w:r>
      <w:r>
        <w:t>,</w:t>
      </w:r>
      <w:r>
        <w:rPr>
          <w:sz w:val="22"/>
        </w:rPr>
        <w:t>Remote Sensing Technology</w:t>
      </w:r>
      <w:r>
        <w:t>,</w:t>
      </w:r>
      <w:r>
        <w:rPr>
          <w:sz w:val="22"/>
        </w:rPr>
        <w:t>Soil moisture</w:t>
      </w:r>
      <w:r>
        <w:t>,</w:t>
      </w:r>
      <w:r>
        <w:rPr>
          <w:sz w:val="22"/>
        </w:rPr>
        <w:t>Soil moisture/Water content</w:t>
      </w:r>
      <w:r>
        <w:t>,</w:t>
      </w:r>
      <w:r>
        <w:rPr>
          <w:sz w:val="22"/>
        </w:rPr>
        <w:t>Ground-based microwave radiometer</w:t>
        <w:br/>
      </w:r>
      <w:r>
        <w:rPr>
          <w:sz w:val="22"/>
        </w:rPr>
        <w:t>Discipline：</w:t>
      </w:r>
      <w:r>
        <w:rPr>
          <w:sz w:val="22"/>
        </w:rPr>
        <w:t>Terrestrial Surface</w:t>
      </w:r>
      <w:r>
        <w:t>,</w:t>
      </w:r>
      <w:r>
        <w:rPr>
          <w:sz w:val="22"/>
        </w:rPr>
        <w:t>Remote Sensing Technology</w:t>
        <w:br/>
      </w:r>
      <w:r>
        <w:rPr>
          <w:sz w:val="22"/>
        </w:rPr>
        <w:t>Places：</w:t>
      </w:r>
      <w:r>
        <w:rPr>
          <w:sz w:val="22"/>
        </w:rPr>
        <w:t>Duolun County</w:t>
      </w:r>
      <w:r>
        <w:t xml:space="preserve">, </w:t>
      </w:r>
      <w:r>
        <w:rPr>
          <w:sz w:val="22"/>
        </w:rPr>
        <w:t>Shandian River Watershed</w:t>
        <w:br/>
      </w:r>
      <w:r>
        <w:rPr>
          <w:sz w:val="22"/>
        </w:rPr>
        <w:t>Time：</w:t>
      </w:r>
      <w:r>
        <w:rPr>
          <w:sz w:val="22"/>
        </w:rPr>
        <w:t>2017year</w:t>
      </w:r>
    </w:p>
    <w:p>
      <w:r>
        <w:rPr>
          <w:sz w:val="32"/>
        </w:rPr>
        <w:t>3、Data details</w:t>
      </w:r>
    </w:p>
    <w:p>
      <w:pPr>
        <w:ind w:left="432"/>
      </w:pPr>
      <w:r>
        <w:rPr>
          <w:sz w:val="22"/>
        </w:rPr>
        <w:t>1.Scale：None</w:t>
      </w:r>
    </w:p>
    <w:p>
      <w:pPr>
        <w:ind w:left="432"/>
      </w:pPr>
      <w:r>
        <w:rPr>
          <w:sz w:val="22"/>
        </w:rPr>
        <w:t>2.Projection：</w:t>
      </w:r>
    </w:p>
    <w:p>
      <w:pPr>
        <w:ind w:left="432"/>
      </w:pPr>
      <w:r>
        <w:rPr>
          <w:sz w:val="22"/>
        </w:rPr>
        <w:t>3.Filesize：3.05MB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north：42.18</w:t>
            </w:r>
          </w:p>
        </w:tc>
        <w:tc>
          <w:tcPr>
            <w:tcW w:type="dxa" w:w="2880"/>
          </w:tcPr>
          <w:p>
            <w:r>
              <w:t>-</w:t>
            </w:r>
          </w:p>
        </w:tc>
      </w:tr>
      <w:tr>
        <w:tc>
          <w:tcPr>
            <w:tcW w:type="dxa" w:w="2880"/>
          </w:tcPr>
          <w:p>
            <w:r>
              <w:t>west：116.47</w:t>
            </w:r>
          </w:p>
        </w:tc>
        <w:tc>
          <w:tcPr>
            <w:tcW w:type="dxa" w:w="2880"/>
          </w:tcPr>
          <w:p>
            <w:r>
              <w:t>-</w:t>
            </w:r>
          </w:p>
        </w:tc>
        <w:tc>
          <w:tcPr>
            <w:tcW w:type="dxa" w:w="2880"/>
          </w:tcPr>
          <w:p>
            <w:r>
              <w:t>east：116.47</w:t>
            </w:r>
          </w:p>
        </w:tc>
      </w:tr>
      <w:tr>
        <w:tc>
          <w:tcPr>
            <w:tcW w:type="dxa" w:w="2880"/>
          </w:tcPr>
          <w:p>
            <w:r>
              <w:t>-</w:t>
            </w:r>
          </w:p>
        </w:tc>
        <w:tc>
          <w:tcPr>
            <w:tcW w:type="dxa" w:w="2880"/>
          </w:tcPr>
          <w:p>
            <w:r>
              <w:t>south：42.18</w:t>
            </w:r>
          </w:p>
        </w:tc>
        <w:tc>
          <w:tcPr>
            <w:tcW w:type="dxa" w:w="2880"/>
          </w:tcPr>
          <w:p>
            <w:r>
              <w:t>-</w:t>
            </w:r>
          </w:p>
        </w:tc>
      </w:tr>
    </w:tbl>
    <w:p>
      <w:r>
        <w:rPr>
          <w:sz w:val="32"/>
        </w:rPr>
        <w:t>5、Time frame:</w:t>
      </w:r>
      <w:r>
        <w:rPr>
          <w:sz w:val="22"/>
        </w:rPr>
        <w:t>2017-07-18 16:00:00+00:00</w:t>
      </w:r>
      <w:r>
        <w:rPr>
          <w:sz w:val="22"/>
        </w:rPr>
        <w:t>--</w:t>
      </w:r>
      <w:r>
        <w:rPr>
          <w:sz w:val="22"/>
        </w:rPr>
        <w:t>2017-08-30 03:59:59+00:00</w:t>
      </w:r>
    </w:p>
    <w:p>
      <w:r>
        <w:rPr>
          <w:sz w:val="32"/>
        </w:rPr>
        <w:t>6、Reference method</w:t>
      </w:r>
    </w:p>
    <w:p>
      <w:pPr>
        <w:ind w:left="432"/>
      </w:pPr>
      <w:r>
        <w:rPr>
          <w:sz w:val="22"/>
        </w:rPr>
        <w:t xml:space="preserve">References to data: </w:t>
      </w:r>
    </w:p>
    <w:p>
      <w:pPr>
        <w:ind w:left="432" w:firstLine="432"/>
      </w:pPr>
      <w:r>
        <w:t>GENG   Deyuan, HU   Lu, SHI   Jiancheng, WANG   Pingkai, ZHAO   Tianjie, FAN   Dong, LI   Shangnan. Multi-frequency and multi-angular ground-based microwave radiometer and surface parameters experimental data for cropland in 2017. A Big Earth Data Platform for Three Poles, doi:10.11888/Soil.tpdc.271622</w:t>
      </w:r>
      <w:r>
        <w:rPr>
          <w:sz w:val="22"/>
        </w:rPr>
        <w:t>2021</w:t>
      </w:r>
    </w:p>
    <w:p>
      <w:pPr>
        <w:ind w:left="432"/>
      </w:pPr>
      <w:r>
        <w:rPr>
          <w:sz w:val="22"/>
        </w:rPr>
        <w:t xml:space="preserve">References to articles: </w:t>
      </w:r>
    </w:p>
    <w:p>
      <w:pPr>
        <w:ind w:left="864"/>
      </w:pP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 111680</w:t>
        <w:br/>
        <w:br/>
      </w:r>
      <w:r>
        <w:t>Zhao, T.J., Shi, J.C., Entekhabi, D., Jackson, T.J., Hu, L., Peng, Z.Q., Yao, P.P., Li, S.N., &amp; Kang, C.S. (2021). Retrievals of soil moisture and vegetation optical depth using a multi-channel collaborative algorithm. Remote Sensing of Environment, 257, 112321.</w:t>
        <w:br/>
        <w:br/>
      </w:r>
      <w:r>
        <w:t>胡路, 赵天杰, 施建成, 李尚楠, 樊东, 王平凯, 耿德源, 肖青, 崔倩, 陈德清. (2020). 基于地基微波辐射观测的土壤水分反演算法评估. 遥感技术与应用, 35(01), 74-84.</w:t>
        <w:br/>
        <w:br/>
      </w:r>
      <w:r>
        <w:t>Zhao, T.J., Hu, L., Shi, J.C., Lü, H.S., Li, S.N., Fan, D., Wang, P.K., Geng, D.Y., Kang, C.S., &amp; Zhang, Z.Q. (2020). Soil moisture retrievals using L-band radiometry from variable angular ground-based and airborne observations. Remote Sensing of Environment, 248, 111958.</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r>
        <w:t>李尚楠, 赵天杰, 施建成, 肖青, 胡路, 王平凯, 赵瑞, 陈德清, 崔倩, 薛淑琴, 胡建峰. (2018). 基于车载微波辐射计的地面观测试验方法. 上海航天, 35(02), 81-90.</w:t>
        <w:br/>
        <w:br/>
      </w:r>
    </w:p>
    <w:p>
      <w:r>
        <w:rPr>
          <w:sz w:val="32"/>
        </w:rPr>
        <w:t>7、Supporting project information</w:t>
      </w:r>
    </w:p>
    <w:p>
      <w:pPr>
        <w:ind w:left="432"/>
      </w:pPr>
      <w:r>
        <w:rPr>
          <w:sz w:val="22"/>
        </w:rPr>
        <w:t>Satellite observation and simulation studies of the land surface water and energy exchange processes and its effects on global changes</w:t>
        <w:br/>
      </w:r>
      <w:r>
        <w:rPr>
          <w:sz w:val="22"/>
        </w:rPr>
        <w:t>Application of Remote Sensing in Water Resources Management in Northeast Thailand</w:t>
        <w:br/>
      </w:r>
    </w:p>
    <w:p>
      <w:r>
        <w:rPr>
          <w:sz w:val="32"/>
        </w:rPr>
        <w:t>8、Data resource provider</w:t>
      </w:r>
    </w:p>
    <w:p>
      <w:pPr>
        <w:ind w:left="432"/>
      </w:pPr>
      <w:r>
        <w:rPr>
          <w:sz w:val="22"/>
        </w:rPr>
        <w:t xml:space="preserve">name: </w:t>
      </w:r>
      <w:r>
        <w:rPr>
          <w:sz w:val="22"/>
        </w:rPr>
        <w:t>SHI   Jiancheng</w:t>
        <w:br/>
      </w:r>
      <w:r>
        <w:rPr>
          <w:sz w:val="22"/>
        </w:rPr>
        <w:t xml:space="preserve">unit: </w:t>
      </w:r>
      <w:r>
        <w:rPr>
          <w:sz w:val="22"/>
        </w:rPr>
        <w:br/>
      </w:r>
      <w:r>
        <w:rPr>
          <w:sz w:val="22"/>
        </w:rPr>
        <w:t xml:space="preserve">email: </w:t>
      </w:r>
      <w:r>
        <w:rPr>
          <w:sz w:val="22"/>
        </w:rPr>
        <w:t>shijiancheng@nssc.ac.cn</w:t>
        <w:br/>
        <w:br/>
      </w:r>
      <w:r>
        <w:rPr>
          <w:sz w:val="22"/>
        </w:rPr>
        <w:t xml:space="preserve">name: </w:t>
      </w:r>
      <w:r>
        <w:rPr>
          <w:sz w:val="22"/>
        </w:rPr>
        <w:t>ZHAO   Tianjie</w:t>
        <w:br/>
      </w:r>
      <w:r>
        <w:rPr>
          <w:sz w:val="22"/>
        </w:rPr>
        <w:t xml:space="preserve">unit: </w:t>
      </w:r>
      <w:r>
        <w:rPr>
          <w:sz w:val="22"/>
        </w:rPr>
        <w:br/>
      </w:r>
      <w:r>
        <w:rPr>
          <w:sz w:val="22"/>
        </w:rPr>
        <w:t xml:space="preserve">email: </w:t>
      </w:r>
      <w:r>
        <w:rPr>
          <w:sz w:val="22"/>
        </w:rPr>
        <w:t>zhaotj@aircas.ac.cn</w:t>
        <w:br/>
        <w:br/>
      </w:r>
      <w:r>
        <w:rPr>
          <w:sz w:val="22"/>
        </w:rPr>
        <w:t xml:space="preserve">name: </w:t>
      </w:r>
      <w:r>
        <w:rPr>
          <w:sz w:val="22"/>
        </w:rPr>
        <w:t>HU   Lu</w:t>
        <w:br/>
      </w:r>
      <w:r>
        <w:rPr>
          <w:sz w:val="22"/>
        </w:rPr>
        <w:t xml:space="preserve">unit: </w:t>
      </w:r>
      <w:r>
        <w:rPr>
          <w:sz w:val="22"/>
        </w:rPr>
        <w:br/>
      </w:r>
      <w:r>
        <w:rPr>
          <w:sz w:val="22"/>
        </w:rPr>
        <w:t xml:space="preserve">email: </w:t>
      </w:r>
      <w:r>
        <w:rPr>
          <w:sz w:val="22"/>
        </w:rPr>
        <w:t>hulu@smail.nju.edu.cn</w:t>
        <w:br/>
        <w:br/>
      </w:r>
      <w:r>
        <w:rPr>
          <w:sz w:val="22"/>
        </w:rPr>
        <w:t xml:space="preserve">name: </w:t>
      </w:r>
      <w:r>
        <w:rPr>
          <w:sz w:val="22"/>
        </w:rPr>
        <w:t>LI   Shangnan</w:t>
        <w:br/>
      </w:r>
      <w:r>
        <w:rPr>
          <w:sz w:val="22"/>
        </w:rPr>
        <w:t xml:space="preserve">unit: </w:t>
      </w:r>
      <w:r>
        <w:rPr>
          <w:sz w:val="22"/>
        </w:rPr>
        <w:br/>
      </w:r>
      <w:r>
        <w:rPr>
          <w:sz w:val="22"/>
        </w:rPr>
        <w:t xml:space="preserve">email: </w:t>
      </w:r>
      <w:r>
        <w:rPr>
          <w:sz w:val="22"/>
        </w:rPr>
        <w:t>lisn15@mails.jlu.edu.cn</w:t>
        <w:br/>
        <w:br/>
      </w:r>
      <w:r>
        <w:rPr>
          <w:sz w:val="22"/>
        </w:rPr>
        <w:t xml:space="preserve">name: </w:t>
      </w:r>
      <w:r>
        <w:rPr>
          <w:sz w:val="22"/>
        </w:rPr>
        <w:t>FAN   Dong</w:t>
        <w:br/>
      </w:r>
      <w:r>
        <w:rPr>
          <w:sz w:val="22"/>
        </w:rPr>
        <w:t xml:space="preserve">unit: </w:t>
      </w:r>
      <w:r>
        <w:rPr>
          <w:sz w:val="22"/>
        </w:rPr>
        <w:br/>
      </w:r>
      <w:r>
        <w:rPr>
          <w:sz w:val="22"/>
        </w:rPr>
        <w:t xml:space="preserve">email: </w:t>
      </w:r>
      <w:r>
        <w:rPr>
          <w:sz w:val="22"/>
        </w:rPr>
        <w:t>fandong18@.ucas.ac.cn</w:t>
        <w:br/>
        <w:br/>
      </w:r>
      <w:r>
        <w:rPr>
          <w:sz w:val="22"/>
        </w:rPr>
        <w:t xml:space="preserve">name: </w:t>
      </w:r>
      <w:r>
        <w:rPr>
          <w:sz w:val="22"/>
        </w:rPr>
        <w:t>WANG   Pingkai</w:t>
        <w:br/>
      </w:r>
      <w:r>
        <w:rPr>
          <w:sz w:val="22"/>
        </w:rPr>
        <w:t xml:space="preserve">unit: </w:t>
      </w:r>
      <w:r>
        <w:rPr>
          <w:sz w:val="22"/>
        </w:rPr>
        <w:br/>
      </w:r>
      <w:r>
        <w:rPr>
          <w:sz w:val="22"/>
        </w:rPr>
        <w:t xml:space="preserve">email: </w:t>
      </w:r>
      <w:r>
        <w:rPr>
          <w:sz w:val="22"/>
        </w:rPr>
        <w:t>wangpkjob@gmail.com</w:t>
        <w:br/>
        <w:br/>
      </w:r>
      <w:r>
        <w:rPr>
          <w:sz w:val="22"/>
        </w:rPr>
        <w:t xml:space="preserve">name: </w:t>
      </w:r>
      <w:r>
        <w:rPr>
          <w:sz w:val="22"/>
        </w:rPr>
        <w:t>GENG   Deyuan</w:t>
        <w:br/>
      </w:r>
      <w:r>
        <w:rPr>
          <w:sz w:val="22"/>
        </w:rPr>
        <w:t xml:space="preserve">unit: </w:t>
      </w:r>
      <w:r>
        <w:rPr>
          <w:sz w:val="22"/>
        </w:rPr>
        <w:br/>
      </w:r>
      <w:r>
        <w:rPr>
          <w:sz w:val="22"/>
        </w:rPr>
        <w:t xml:space="preserve">email: </w:t>
      </w:r>
      <w:r>
        <w:rPr>
          <w:sz w:val="22"/>
        </w:rPr>
        <w:t>gengdeyuan@thupdi.com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