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Statistics of animal husbandry production in Qinghai Province (2004-2020)</w:t>
      </w:r>
    </w:p>
    <w:p>
      <w:r>
        <w:rPr>
          <w:sz w:val="32"/>
        </w:rPr>
        <w:t>1、Description</w:t>
      </w:r>
    </w:p>
    <w:p>
      <w:pPr>
        <w:ind w:firstLine="432"/>
      </w:pPr>
      <w:r>
        <w:rPr>
          <w:sz w:val="22"/>
        </w:rPr>
        <w:t>The data set recorded the statistical data of animal husbandry production in Qinghai Province, covering the period from 2004 to 2020. Data are divided by livestock, pigs, sheep, poultry, rabbits, bees and other items. The dataset contains 16 data tables, which are: Animal Husbandry Production (2006), Animal Husbandry production (2007), Animal husbandry production (2010), Animal husbandry production (2011), Animal husbandry production (2014), Animal husbandry production (2015), Animal husbandry production (2016), Animal husbandry production (2017), Animal Husbandry Production (2018), Animal Husbandry Production (Table II) (2004), Animal Husbandry Production (Table II) (2005), Animal Husbandry production (Table III) (2004), Animal Husbandry Production (Table I) (2004), Animal Husbandry Production (Table I) (2005), Qinghai Animal Husbandry Production and Output of Main Animal Products (2014-2019). XLS, Qinghai Animal Husbandry Production and Output of Main Animal Products (2015-2020). XLS. The data table structure is similar. For example, the livestock Production Table (2006) has five fields:</w:t>
        <w:br/>
        <w:t>Field 1: Item</w:t>
        <w:br/>
        <w:t>Field 2: Final number of stocks</w:t>
        <w:br/>
        <w:t>Field 3: Can breed females</w:t>
        <w:br/>
        <w:t>Field 4: Year of birth</w:t>
        <w:br/>
        <w:t>Field 5: Number of bars in the current year</w:t>
      </w:r>
    </w:p>
    <w:p>
      <w:r>
        <w:rPr>
          <w:sz w:val="32"/>
        </w:rPr>
        <w:t>2、Keywords</w:t>
      </w:r>
    </w:p>
    <w:p>
      <w:pPr>
        <w:ind w:left="432"/>
      </w:pPr>
      <w:r>
        <w:rPr>
          <w:sz w:val="22"/>
        </w:rPr>
        <w:t>Theme：</w:t>
      </w:r>
      <w:r>
        <w:rPr>
          <w:sz w:val="22"/>
        </w:rPr>
        <w:t>Agricultural Resources</w:t>
      </w:r>
      <w:r>
        <w:t>,</w:t>
      </w:r>
      <w:r>
        <w:rPr>
          <w:sz w:val="22"/>
        </w:rPr>
        <w:t>Animal husbandry production</w:t>
        <w:br/>
      </w:r>
      <w:r>
        <w:rPr>
          <w:sz w:val="22"/>
        </w:rPr>
        <w:t>Discipline：</w:t>
      </w:r>
      <w:r>
        <w:rPr>
          <w:sz w:val="22"/>
        </w:rPr>
        <w:t>Human-nature Relationship</w:t>
        <w:br/>
      </w:r>
      <w:r>
        <w:rPr>
          <w:sz w:val="22"/>
        </w:rPr>
        <w:t>Places：</w:t>
      </w:r>
      <w:r>
        <w:rPr>
          <w:sz w:val="22"/>
        </w:rPr>
        <w:t>Qinghai Province</w:t>
        <w:br/>
      </w:r>
      <w:r>
        <w:rPr>
          <w:sz w:val="22"/>
        </w:rPr>
        <w:t>Time：</w:t>
      </w:r>
      <w:r>
        <w:rPr>
          <w:sz w:val="22"/>
        </w:rPr>
        <w:t>2004-2020</w:t>
      </w:r>
    </w:p>
    <w:p>
      <w:r>
        <w:rPr>
          <w:sz w:val="32"/>
        </w:rPr>
        <w:t>3、Data details</w:t>
      </w:r>
    </w:p>
    <w:p>
      <w:pPr>
        <w:ind w:left="432"/>
      </w:pPr>
      <w:r>
        <w:rPr>
          <w:sz w:val="22"/>
        </w:rPr>
        <w:t>1.Scale：None</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2003-12-31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Statistics of animal husbandry production in Qinghai Province (2004-2020).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